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CE5BD" w14:textId="77777777" w:rsidR="00237268" w:rsidRPr="00947211" w:rsidRDefault="00237268" w:rsidP="0069378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65267EFE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0E2C672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3. Model raport al comisiei de mobilitate a personalului didactic de predare constituite la nivelul unităţii de învăţământ, referitor la cadrele didactice care au solicitat pretransferul consimţit între unităţi de învăţământ pe un post didactic/catedră vacant(ă)</w:t>
      </w:r>
    </w:p>
    <w:p w14:paraId="66E3B3AA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48708010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RAPORT</w:t>
      </w:r>
    </w:p>
    <w:p w14:paraId="1EEDB098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1F9C7556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504E2DF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Subsemnat/a/ul __________, profesor titular la catedra de ________, preşedinte al comisiei de mobilitate a personalului didactic de predare din _____________________, localitatea _________, judeţul _____, numit prin decizia nr. _____/______, împreună cu _______ şi ________, membri ai comisiei, am desfăşurat în perioada ____ următoarele activităţi:</w:t>
      </w:r>
    </w:p>
    <w:p w14:paraId="6246791B" w14:textId="77777777" w:rsidR="00237268" w:rsidRPr="00947211" w:rsidRDefault="00237268" w:rsidP="00237268">
      <w:pPr>
        <w:numPr>
          <w:ilvl w:val="0"/>
          <w:numId w:val="9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am preluat solicitările (şi documentele anexate), înregistrate la secretariatul unităţii de învăţământ de cadre didactice titulare care au solicitat pretransferul consimţit între unităţi de învăţământ pe un post didactic/catedră vacant(ă) din unitate;</w:t>
      </w:r>
    </w:p>
    <w:p w14:paraId="44A0DDDF" w14:textId="77777777" w:rsidR="00237268" w:rsidRPr="00947211" w:rsidRDefault="00237268" w:rsidP="00237268">
      <w:pPr>
        <w:numPr>
          <w:ilvl w:val="0"/>
          <w:numId w:val="9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am verificat dosarele cadrelor didactice conform criteriilor stabilite la nivelul unităţii de învăţământ şi avizate de inspectoratul şcolar* şi am ierarhizat cadrele didactice care solicită acelaşi post didactic/aceeaşi catedră conform criteriilor prevăzute de metodologie, în ordinea descrescătoare a punctajelor.</w:t>
      </w:r>
    </w:p>
    <w:p w14:paraId="6A6C7E6A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F3A9082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Au depus solicitări un număr de __ cadre didactice, după cum urmează:</w:t>
      </w:r>
    </w:p>
    <w:p w14:paraId="64C6A98F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1. Doamna/domnul _______, cadru didactic titular pe/la postul didactic/catedra de _____ de la ______ localitatea ____ judeţul ____, cu specializările _________________, pentru postul/posturile/catedra/catedrele_____________________________________________;</w:t>
      </w:r>
    </w:p>
    <w:p w14:paraId="3463C717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2..................................................................................................................................................</w:t>
      </w:r>
    </w:p>
    <w:p w14:paraId="72D985A9" w14:textId="77777777" w:rsidR="00237268" w:rsidRPr="00947211" w:rsidRDefault="00237268" w:rsidP="00237268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DE9891A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În baza documentelor anexate solicitărilor, am concluzionat următoarele:</w:t>
      </w:r>
    </w:p>
    <w:p w14:paraId="233D62B8" w14:textId="77777777" w:rsidR="00237268" w:rsidRPr="00947211" w:rsidRDefault="00237268" w:rsidP="00237268">
      <w:pPr>
        <w:numPr>
          <w:ilvl w:val="0"/>
          <w:numId w:val="9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Propunem emiterea acordului de principiu pentru pretransfer pe postul didactic/catedra de ________ din unitate pentru doamna/domnul _______, cadru didactic titular pe/la postul didactic/catedra de _____ de la ______, localitatea ____, judeţul ____, cu specializările_______________________________, din următoarele motive:</w:t>
      </w:r>
    </w:p>
    <w:p w14:paraId="0500F022" w14:textId="77777777" w:rsidR="00237268" w:rsidRPr="00947211" w:rsidRDefault="00237268" w:rsidP="00237268">
      <w:pPr>
        <w:numPr>
          <w:ilvl w:val="0"/>
          <w:numId w:val="9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este  clasat pe locul ________________________;</w:t>
      </w:r>
    </w:p>
    <w:p w14:paraId="1009002D" w14:textId="77777777" w:rsidR="00237268" w:rsidRPr="00947211" w:rsidRDefault="00237268" w:rsidP="00237268">
      <w:pPr>
        <w:numPr>
          <w:ilvl w:val="0"/>
          <w:numId w:val="9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îndeplineşte condiţiile de studii necesare ocupării postului didactic/catedrei;</w:t>
      </w:r>
    </w:p>
    <w:p w14:paraId="44587E30" w14:textId="77777777" w:rsidR="00237268" w:rsidRPr="00947211" w:rsidRDefault="00237268" w:rsidP="00237268">
      <w:pPr>
        <w:numPr>
          <w:ilvl w:val="0"/>
          <w:numId w:val="9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îndeplineşte condiţiile specifice stabilite la nivelul unităţii de învăţământ şi avizate de inspectoratul şcolar*;</w:t>
      </w:r>
    </w:p>
    <w:p w14:paraId="11EDC7FD" w14:textId="77777777" w:rsidR="00237268" w:rsidRPr="00947211" w:rsidRDefault="00237268" w:rsidP="00237268">
      <w:pPr>
        <w:numPr>
          <w:ilvl w:val="0"/>
          <w:numId w:val="9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are avizele şi atestatele necesare ocupării postului didactic/catedrei.</w:t>
      </w:r>
    </w:p>
    <w:p w14:paraId="6A1DF280" w14:textId="77777777" w:rsidR="00237268" w:rsidRPr="00947211" w:rsidRDefault="00237268" w:rsidP="0023726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19ECFE2E" w14:textId="77777777" w:rsidR="00237268" w:rsidRPr="00947211" w:rsidRDefault="00237268" w:rsidP="0023726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33DFF0D8" w14:textId="77777777" w:rsidR="00237268" w:rsidRPr="00947211" w:rsidRDefault="00237268" w:rsidP="00237268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12768E9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FF06F56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 xml:space="preserve">           PREŞEDINTE</w:t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  <w:t>MEMBRI</w:t>
      </w:r>
    </w:p>
    <w:p w14:paraId="55EC1507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EF7EC4" w14:textId="77777777" w:rsidR="00237268" w:rsidRPr="00947211" w:rsidRDefault="00237268" w:rsidP="00237268">
      <w:pPr>
        <w:ind w:firstLine="567"/>
        <w:jc w:val="both"/>
        <w:rPr>
          <w:rFonts w:ascii="Times New Roman" w:hAnsi="Times New Roman"/>
          <w:i/>
          <w:iCs/>
          <w:sz w:val="16"/>
          <w:szCs w:val="16"/>
        </w:rPr>
      </w:pPr>
      <w:r w:rsidRPr="00947211">
        <w:rPr>
          <w:rFonts w:ascii="Times New Roman" w:hAnsi="Times New Roman"/>
          <w:i/>
          <w:iCs/>
          <w:sz w:val="16"/>
          <w:szCs w:val="16"/>
        </w:rPr>
        <w:t>* În situaţia în care unitatea de învăţământ a stabilit condiţii specifice de ocupare a posturilor didactice/catedrelor avizate de inspectoratul şcolar.</w:t>
      </w:r>
    </w:p>
    <w:p w14:paraId="6ADEFB25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55A166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1D6958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5F4403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C1086D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6CEF34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215ACE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A58487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D9F3E7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6EBBFC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2E8EEF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2E3F3D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3CEDE3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7EF86E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0D5B11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6B837A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9FB329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A935EA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861BF6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EB90EB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4. Model de acord de principiu emis de directorul unităţii de învăţământ privind pretransferul consimţit între unităţile de învăţământ</w:t>
      </w:r>
    </w:p>
    <w:p w14:paraId="3A237E95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7EBBF3AA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0B7FC349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(Antetul unităţii)</w:t>
      </w:r>
    </w:p>
    <w:p w14:paraId="3F738B2E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EAF3E60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Nr. _______/______________</w:t>
      </w:r>
    </w:p>
    <w:p w14:paraId="33F8BA79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68168660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32E0996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58328ADE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Către</w:t>
      </w:r>
    </w:p>
    <w:p w14:paraId="26065C83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Domnul/doamna ______________</w:t>
      </w:r>
    </w:p>
    <w:p w14:paraId="5D17DCB6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________</w:t>
      </w:r>
      <w:r w:rsidRPr="00947211">
        <w:rPr>
          <w:rFonts w:ascii="Times New Roman" w:hAnsi="Times New Roman"/>
          <w:vertAlign w:val="subscript"/>
        </w:rPr>
        <w:t xml:space="preserve">( adresa de domiciliu, conform documentelor anexate în dosar) </w:t>
      </w:r>
      <w:r w:rsidRPr="00947211">
        <w:rPr>
          <w:rFonts w:ascii="Times New Roman" w:hAnsi="Times New Roman"/>
        </w:rPr>
        <w:t>_____</w:t>
      </w:r>
    </w:p>
    <w:p w14:paraId="777B2B20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B3251E0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Urmare a solicitării dumneavoastră nr. ___/______ referitoare la pretransferul consimţit între unităţile de învăţământ pe un post didactic/catedră vacant(ă) din unitatea noastră de învăţământ;</w:t>
      </w:r>
    </w:p>
    <w:p w14:paraId="647BE3E7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7FE2F37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 xml:space="preserve">În baza adresei nr. ____/____, anexată solicitării dumneavoastră, prin care conducerea/conducerile </w:t>
      </w:r>
      <w:r w:rsidRPr="00947211">
        <w:rPr>
          <w:rFonts w:ascii="Times New Roman" w:hAnsi="Times New Roman"/>
          <w:vertAlign w:val="subscript"/>
        </w:rPr>
        <w:t>__(unitatea/unităţile de învăţământ în care cadrul didactic este titular)</w:t>
      </w:r>
      <w:r w:rsidRPr="00947211">
        <w:rPr>
          <w:rFonts w:ascii="Times New Roman" w:hAnsi="Times New Roman"/>
        </w:rPr>
        <w:t>___ îşi exprimă acordul pentru pretransferul/acordul de principiu pentru pretransfer;</w:t>
      </w:r>
    </w:p>
    <w:p w14:paraId="40A37200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59594C61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Având în vedere că, din analiza documentelor anexate cererii dumneavoastră, rezultă că îndepliniţi condiţiile legale şi vă încadraţi în criteriile de selecţie stabilite pentru ocuparea postului didactic/catedrei solicitat(e), fiind clasat(ă) pe locul__________;</w:t>
      </w:r>
    </w:p>
    <w:p w14:paraId="51D4120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FC4B338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Vă informăm că în şedinţa Consiliului de administraţie al _______________________din data de __.___._____ a fost validată propunerea comisiei de mobilitate constituite la nivelul unităţii de învăţământ privind emiterea acordului de principiu pentru pretransferarea dumneavoastră începând cu 01.09.2025 pe postul didactic/catedra vacant(ă) de __ (</w:t>
      </w:r>
      <w:r w:rsidRPr="00947211">
        <w:rPr>
          <w:rFonts w:ascii="Times New Roman" w:hAnsi="Times New Roman"/>
          <w:vertAlign w:val="subscript"/>
        </w:rPr>
        <w:t>disciplina postului/catedrei, conform Centralizatorului</w:t>
      </w:r>
      <w:r w:rsidRPr="00947211">
        <w:rPr>
          <w:rFonts w:ascii="Times New Roman" w:hAnsi="Times New Roman"/>
        </w:rPr>
        <w:t xml:space="preserve">) __, formată dintr-un număr de __ ore (__ ore TC+CDL şi __ ore opţionale) publicat(ă) de unitatea noastră, având codul _____. </w:t>
      </w:r>
    </w:p>
    <w:p w14:paraId="481C3DEA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E801A4A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37D7263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E99E9D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Prezenta comunicare va fi atașată solicitării pe care o veţi depune în atenţia comisiei judeţene/a municipiului Bucureşti de mobilitate a personalului didactic de predare din învăţământul preuniversitar pentru soluţionarea cererilor de pretransfer în şedinţă publică.</w:t>
      </w:r>
    </w:p>
    <w:p w14:paraId="01AD1848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68892B97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715A2ADA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2B2AECBA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DIRECTOR</w:t>
      </w:r>
    </w:p>
    <w:p w14:paraId="28C8550B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_______________</w:t>
      </w:r>
    </w:p>
    <w:p w14:paraId="287346B0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696B908C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5E95370E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D6DF904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EF6DBA2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F548CC5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69A9673C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22EA6ACD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60FF392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CFFEB3F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00F0CD79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3107388E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D116FC2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20F95875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8C33CD3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5012699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68327B0B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3A74F6D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49F0128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2FC3F6A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2197DED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5. Model de adresă de înștiințare a inspectoratului şcolar referitor la acordurile emise pentru transfer pentru restrângere de activitate/pretransfer prin consimţământ între unităţile de învăţământ</w:t>
      </w:r>
    </w:p>
    <w:p w14:paraId="5700E4AF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5851E384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(Antetul unităţii)</w:t>
      </w:r>
    </w:p>
    <w:p w14:paraId="589225E7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Nr. _______/______________</w:t>
      </w:r>
    </w:p>
    <w:p w14:paraId="79C4FEC8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156F4621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Către</w:t>
      </w:r>
    </w:p>
    <w:p w14:paraId="68E2230C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Inspectoratul Şcolar Judeţean/al Municipiului Bucureşti</w:t>
      </w:r>
    </w:p>
    <w:p w14:paraId="46677301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În atenţia preşedintelui Comisiei de mobilitate a personalului didactic de predare din învăţământul preuniversitar constituite la nivelul inspectoratului şcolar</w:t>
      </w:r>
    </w:p>
    <w:p w14:paraId="09B3B992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EE2BF1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Prin prezenta vă facem cunoscut că în şedinţa Consiliul de administraţie al …………………….. din data de __.___._____ a/au fost analizată(e) propunerea/propunerile comisiei de mobilitate constituite la nivelul unităţii de învăţământ, de emitere a acordului/acordului de principiu privind transferul pentru restrângere de activitate/pretransferul consimţit între unităţile de învăţământ, începând cu 01.09.2025, pe posturi didactice/catedre vacante din unitate, pentru următoarele cadre didactice, titulare în învăţământul preuniversitar:</w:t>
      </w:r>
    </w:p>
    <w:p w14:paraId="6BCA109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1EBBAB6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1. Domnul/doamna __________, cadru didactic titular pe postul didactic/catedra de ______ de la ___________ judeţul/sector __, localitatea/Bucureşti, cu specializările_____________, pentru postul didactic/catedra vacant(ă) de ____ formată dintr-un număr de __ ore (__ ore TC+CDL şi __ ore opţionale), nivelul____________________, regimul de mediu________________, cu predare în limba __________, publicat(ă) de unitatea noastră având codul _____. În urma verificării documentelor atașate cererii, a rezultat faptul că domnul/doamna ____________ îndeplineşte condiţiile legale pentru a fi transferat pentru restrângere de activitate/pretransferat pe postul didactic/catedra menţionată anterior şi se încadrează în criteriile de selecţie, fiind clasat pe locul___________.</w:t>
      </w:r>
    </w:p>
    <w:p w14:paraId="0B66BF26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FBFBEE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2.............................................................................................................................................................</w:t>
      </w:r>
    </w:p>
    <w:p w14:paraId="7A0BF3FE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379C4126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În conformitate cu prevederile Metodologiei-cadru privind mobilitatea personalului didactic de predare</w:t>
      </w:r>
      <w:r w:rsidRPr="00947211">
        <w:rPr>
          <w:rFonts w:ascii="Times New Roman" w:hAnsi="Times New Roman"/>
          <w:spacing w:val="-8"/>
        </w:rPr>
        <w:t xml:space="preserve"> </w:t>
      </w:r>
      <w:r w:rsidRPr="00947211">
        <w:rPr>
          <w:rFonts w:ascii="Times New Roman" w:hAnsi="Times New Roman"/>
        </w:rPr>
        <w:t>din învăţământul preuniversitar, ne asumăm întreaga responsabilitate pentru corectitudinea şi legalitatea demersurilor efectuate şi a soluției validate de Consiliul de administraţie al unităţii de învăţământ.</w:t>
      </w:r>
    </w:p>
    <w:p w14:paraId="007C1B9C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343BEA1E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Anexăm, în copie, certificată „conform cu originalul”:</w:t>
      </w:r>
    </w:p>
    <w:p w14:paraId="79914E72" w14:textId="77777777" w:rsidR="00237268" w:rsidRPr="00947211" w:rsidRDefault="00237268" w:rsidP="00237268">
      <w:pPr>
        <w:numPr>
          <w:ilvl w:val="0"/>
          <w:numId w:val="98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decizia de constituire a comisiei de mobilitate a personalului didactic la nivelul unităţii de învăţământ;</w:t>
      </w:r>
    </w:p>
    <w:p w14:paraId="567B770B" w14:textId="77777777" w:rsidR="00237268" w:rsidRPr="00947211" w:rsidRDefault="00237268" w:rsidP="00237268">
      <w:pPr>
        <w:numPr>
          <w:ilvl w:val="0"/>
          <w:numId w:val="98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procesul-verbal încheiat în urma activităţilor desfăşurate de comisia de mobilitate a personalului didactic din unitatea de învăţământ;</w:t>
      </w:r>
    </w:p>
    <w:p w14:paraId="5992BA62" w14:textId="77777777" w:rsidR="00237268" w:rsidRPr="00947211" w:rsidRDefault="00237268" w:rsidP="00237268">
      <w:pPr>
        <w:numPr>
          <w:ilvl w:val="0"/>
          <w:numId w:val="98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propunerea comisiei de mobilitate a personalului didactic privind validarea cadrelor didactice selectate în consiliul de administraţie al unităţii de învăţământ;</w:t>
      </w:r>
    </w:p>
    <w:p w14:paraId="6D053630" w14:textId="77777777" w:rsidR="00237268" w:rsidRPr="00947211" w:rsidRDefault="00237268" w:rsidP="00237268">
      <w:pPr>
        <w:numPr>
          <w:ilvl w:val="0"/>
          <w:numId w:val="98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procesul-verbal al şedinţei Consiliului de administraţie al…………….în care au fost analizate propunerile comisiei de mobilitate a personalului didactic de predare</w:t>
      </w:r>
      <w:r w:rsidRPr="00947211">
        <w:rPr>
          <w:rFonts w:ascii="Times New Roman" w:hAnsi="Times New Roman"/>
          <w:spacing w:val="-8"/>
        </w:rPr>
        <w:t xml:space="preserve"> </w:t>
      </w:r>
      <w:r w:rsidRPr="00947211">
        <w:rPr>
          <w:rFonts w:ascii="Times New Roman" w:hAnsi="Times New Roman"/>
        </w:rPr>
        <w:t>constituite la nivelul unităţii de învăţământ;</w:t>
      </w:r>
    </w:p>
    <w:p w14:paraId="7BFCC18D" w14:textId="77777777" w:rsidR="00237268" w:rsidRPr="00947211" w:rsidRDefault="00237268" w:rsidP="00237268">
      <w:pPr>
        <w:numPr>
          <w:ilvl w:val="0"/>
          <w:numId w:val="98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acordurile/acordurile de principiu emise cadrelor didactice privind pretransferul prin consimţământ între unităţile de învăţământ.</w:t>
      </w:r>
    </w:p>
    <w:p w14:paraId="2A9A30A4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848C523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ABFCD72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4B396076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DIRECTOR</w:t>
      </w:r>
    </w:p>
    <w:p w14:paraId="733664BB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_______________</w:t>
      </w:r>
    </w:p>
    <w:p w14:paraId="08C36049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4A5177DB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326FF443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0BFA70CE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21C646BC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4E94611B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2D5E153D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0D618321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sectPr w:rsidR="00237268" w:rsidRPr="00947211" w:rsidSect="00B27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2" w:right="562" w:bottom="562" w:left="850" w:header="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71653" w14:textId="77777777" w:rsidR="002146EF" w:rsidRDefault="002146EF" w:rsidP="00237268">
      <w:pPr>
        <w:spacing w:after="0" w:line="240" w:lineRule="auto"/>
      </w:pPr>
      <w:r>
        <w:separator/>
      </w:r>
    </w:p>
  </w:endnote>
  <w:endnote w:type="continuationSeparator" w:id="0">
    <w:p w14:paraId="3C445A02" w14:textId="77777777" w:rsidR="002146EF" w:rsidRDefault="002146EF" w:rsidP="0023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MT">
    <w:altName w:val="Segoe Print"/>
    <w:charset w:val="00"/>
    <w:family w:val="auto"/>
    <w:pitch w:val="default"/>
  </w:font>
  <w:font w:name="Bookman-DemiItalic">
    <w:altName w:val="Segoe Print"/>
    <w:charset w:val="00"/>
    <w:family w:val="auto"/>
    <w:pitch w:val="default"/>
  </w:font>
  <w:font w:name="BoldItalic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E2D6C" w14:textId="77777777" w:rsidR="006E79A6" w:rsidRDefault="006E7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0D7CA" w14:textId="30270ED3" w:rsidR="00103BF5" w:rsidRPr="00E0589B" w:rsidRDefault="00BC34EA">
    <w:pPr>
      <w:pStyle w:val="Footer"/>
      <w:spacing w:after="0" w:line="240" w:lineRule="auto"/>
      <w:jc w:val="center"/>
      <w:rPr>
        <w:rFonts w:ascii="Times New Roman" w:hAnsi="Times New Roman"/>
      </w:rPr>
    </w:pPr>
    <w:r w:rsidRPr="00E0589B">
      <w:rPr>
        <w:rFonts w:ascii="Times New Roman" w:hAnsi="Times New Roman"/>
      </w:rPr>
      <w:fldChar w:fldCharType="begin"/>
    </w:r>
    <w:r w:rsidRPr="00E0589B">
      <w:rPr>
        <w:rFonts w:ascii="Times New Roman" w:hAnsi="Times New Roman"/>
      </w:rPr>
      <w:instrText xml:space="preserve"> PAGE   \* MERGEFORMAT </w:instrText>
    </w:r>
    <w:r w:rsidRPr="00E0589B">
      <w:rPr>
        <w:rFonts w:ascii="Times New Roman" w:hAnsi="Times New Roman"/>
      </w:rPr>
      <w:fldChar w:fldCharType="separate"/>
    </w:r>
    <w:r w:rsidR="006E4F67">
      <w:rPr>
        <w:rFonts w:ascii="Times New Roman" w:hAnsi="Times New Roman"/>
        <w:noProof/>
      </w:rPr>
      <w:t>1</w:t>
    </w:r>
    <w:r w:rsidRPr="00E0589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3DE0" w14:textId="77777777" w:rsidR="006E79A6" w:rsidRDefault="006E7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C60F3" w14:textId="77777777" w:rsidR="002146EF" w:rsidRDefault="002146EF" w:rsidP="00237268">
      <w:pPr>
        <w:spacing w:after="0" w:line="240" w:lineRule="auto"/>
      </w:pPr>
      <w:r>
        <w:separator/>
      </w:r>
    </w:p>
  </w:footnote>
  <w:footnote w:type="continuationSeparator" w:id="0">
    <w:p w14:paraId="78A6D24B" w14:textId="77777777" w:rsidR="002146EF" w:rsidRDefault="002146EF" w:rsidP="0023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CCE1B" w14:textId="19E9B9ED" w:rsidR="006E79A6" w:rsidRDefault="006E7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15353" w14:textId="199D3794" w:rsidR="006E79A6" w:rsidRDefault="006E7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D7A8" w14:textId="3A5CEC80" w:rsidR="006E79A6" w:rsidRDefault="006E7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MacroText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BlockText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Subtitle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E-mailSignature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Signatur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D11D5"/>
    <w:multiLevelType w:val="hybridMultilevel"/>
    <w:tmpl w:val="0C00DB26"/>
    <w:lvl w:ilvl="0" w:tplc="32FC6C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0D2241F"/>
    <w:multiLevelType w:val="multilevel"/>
    <w:tmpl w:val="C218AB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844763"/>
    <w:multiLevelType w:val="multilevel"/>
    <w:tmpl w:val="018447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2278B"/>
    <w:multiLevelType w:val="multilevel"/>
    <w:tmpl w:val="785D54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56929D8"/>
    <w:multiLevelType w:val="multilevel"/>
    <w:tmpl w:val="056929D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60813BE"/>
    <w:multiLevelType w:val="hybridMultilevel"/>
    <w:tmpl w:val="41665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8E23F7"/>
    <w:multiLevelType w:val="hybridMultilevel"/>
    <w:tmpl w:val="702226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74A4559"/>
    <w:multiLevelType w:val="multilevel"/>
    <w:tmpl w:val="074A455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9CE5111"/>
    <w:multiLevelType w:val="multilevel"/>
    <w:tmpl w:val="09CE51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C73468"/>
    <w:multiLevelType w:val="multilevel"/>
    <w:tmpl w:val="0AC734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DF1D41"/>
    <w:multiLevelType w:val="multilevel"/>
    <w:tmpl w:val="0BDF1D4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C263AC1"/>
    <w:multiLevelType w:val="multilevel"/>
    <w:tmpl w:val="0C263AC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C803FB0"/>
    <w:multiLevelType w:val="multilevel"/>
    <w:tmpl w:val="D68EBC7C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CC50595"/>
    <w:multiLevelType w:val="multilevel"/>
    <w:tmpl w:val="0CC50595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0D5934F0"/>
    <w:multiLevelType w:val="multilevel"/>
    <w:tmpl w:val="0D5934F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D900E5E"/>
    <w:multiLevelType w:val="multilevel"/>
    <w:tmpl w:val="CD4A1B7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E4A62DC"/>
    <w:multiLevelType w:val="hybridMultilevel"/>
    <w:tmpl w:val="494EAB0E"/>
    <w:lvl w:ilvl="0" w:tplc="EB385AE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EA21282"/>
    <w:multiLevelType w:val="hybridMultilevel"/>
    <w:tmpl w:val="690EA9B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D3703D"/>
    <w:multiLevelType w:val="multilevel"/>
    <w:tmpl w:val="0ED37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7A7F3F"/>
    <w:multiLevelType w:val="multilevel"/>
    <w:tmpl w:val="0F7A7F3F"/>
    <w:lvl w:ilvl="0">
      <w:start w:val="1"/>
      <w:numFmt w:val="bullet"/>
      <w:lvlText w:val=""/>
      <w:lvlJc w:val="left"/>
      <w:pPr>
        <w:tabs>
          <w:tab w:val="left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12586A96"/>
    <w:multiLevelType w:val="multilevel"/>
    <w:tmpl w:val="12586A9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3FB468E"/>
    <w:multiLevelType w:val="hybridMultilevel"/>
    <w:tmpl w:val="F88A8E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663761"/>
    <w:multiLevelType w:val="hybridMultilevel"/>
    <w:tmpl w:val="9490F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6768FD"/>
    <w:multiLevelType w:val="multilevel"/>
    <w:tmpl w:val="146768F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47625C6"/>
    <w:multiLevelType w:val="multilevel"/>
    <w:tmpl w:val="147625C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5952B1C"/>
    <w:multiLevelType w:val="multilevel"/>
    <w:tmpl w:val="15952B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6AE487D"/>
    <w:multiLevelType w:val="hybridMultilevel"/>
    <w:tmpl w:val="40F4269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F274F7"/>
    <w:multiLevelType w:val="hybridMultilevel"/>
    <w:tmpl w:val="25EAC3C8"/>
    <w:lvl w:ilvl="0" w:tplc="1806583F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806583F"/>
    <w:multiLevelType w:val="singleLevel"/>
    <w:tmpl w:val="1806583F"/>
    <w:lvl w:ilvl="0">
      <w:start w:val="5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18D42242"/>
    <w:multiLevelType w:val="multilevel"/>
    <w:tmpl w:val="18D4224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916237A"/>
    <w:multiLevelType w:val="multilevel"/>
    <w:tmpl w:val="191623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2610"/>
        </w:tabs>
        <w:ind w:left="2610" w:hanging="6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1" w15:restartNumberingAfterBreak="0">
    <w:nsid w:val="19190D55"/>
    <w:multiLevelType w:val="multilevel"/>
    <w:tmpl w:val="19190D5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3B0F26"/>
    <w:multiLevelType w:val="multilevel"/>
    <w:tmpl w:val="193B0F2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097825"/>
    <w:multiLevelType w:val="multilevel"/>
    <w:tmpl w:val="1A097825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1A1C5D05"/>
    <w:multiLevelType w:val="hybridMultilevel"/>
    <w:tmpl w:val="9D16020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1D0398"/>
    <w:multiLevelType w:val="multilevel"/>
    <w:tmpl w:val="1A1D0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1D0F63"/>
    <w:multiLevelType w:val="multilevel"/>
    <w:tmpl w:val="1A1D0F6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1A9B67DD"/>
    <w:multiLevelType w:val="multilevel"/>
    <w:tmpl w:val="1A9B67DD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8151AE"/>
    <w:multiLevelType w:val="multilevel"/>
    <w:tmpl w:val="1B8151A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C687401"/>
    <w:multiLevelType w:val="multilevel"/>
    <w:tmpl w:val="1C6874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1C9E7D72"/>
    <w:multiLevelType w:val="multilevel"/>
    <w:tmpl w:val="C28E6436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DB3E19"/>
    <w:multiLevelType w:val="multilevel"/>
    <w:tmpl w:val="1CDB3E1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1CFB1311"/>
    <w:multiLevelType w:val="multilevel"/>
    <w:tmpl w:val="1CFB131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D3E7DB5"/>
    <w:multiLevelType w:val="hybridMultilevel"/>
    <w:tmpl w:val="C8F8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864920"/>
    <w:multiLevelType w:val="hybridMultilevel"/>
    <w:tmpl w:val="20ACA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B52EC3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6" w15:restartNumberingAfterBreak="0">
    <w:nsid w:val="20731F5B"/>
    <w:multiLevelType w:val="hybridMultilevel"/>
    <w:tmpl w:val="31201A00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1C963B4"/>
    <w:multiLevelType w:val="multilevel"/>
    <w:tmpl w:val="21C963B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3373E84"/>
    <w:multiLevelType w:val="multilevel"/>
    <w:tmpl w:val="23373E8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4CD05D4"/>
    <w:multiLevelType w:val="hybridMultilevel"/>
    <w:tmpl w:val="D862A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2C4E86"/>
    <w:multiLevelType w:val="multilevel"/>
    <w:tmpl w:val="252C4E8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54E592B"/>
    <w:multiLevelType w:val="multilevel"/>
    <w:tmpl w:val="254E592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56C4D82"/>
    <w:multiLevelType w:val="hybridMultilevel"/>
    <w:tmpl w:val="1B5AC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260AD9"/>
    <w:multiLevelType w:val="multilevel"/>
    <w:tmpl w:val="D662ED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DA1C48"/>
    <w:multiLevelType w:val="multilevel"/>
    <w:tmpl w:val="27DA1C48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7E6525A"/>
    <w:multiLevelType w:val="multilevel"/>
    <w:tmpl w:val="27E6525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27F17FC9"/>
    <w:multiLevelType w:val="multilevel"/>
    <w:tmpl w:val="27F17FC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28477631"/>
    <w:multiLevelType w:val="hybridMultilevel"/>
    <w:tmpl w:val="2340A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E05F7B"/>
    <w:multiLevelType w:val="multilevel"/>
    <w:tmpl w:val="28E05F7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2A0D6070"/>
    <w:multiLevelType w:val="hybridMultilevel"/>
    <w:tmpl w:val="44A03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C34459"/>
    <w:multiLevelType w:val="multilevel"/>
    <w:tmpl w:val="3C4736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2BAD4138"/>
    <w:multiLevelType w:val="multilevel"/>
    <w:tmpl w:val="2BAD41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2C560E68"/>
    <w:multiLevelType w:val="multilevel"/>
    <w:tmpl w:val="2C560E68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2C852089"/>
    <w:multiLevelType w:val="hybridMultilevel"/>
    <w:tmpl w:val="D8B41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136E87"/>
    <w:multiLevelType w:val="multilevel"/>
    <w:tmpl w:val="2D136E87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D891D1A"/>
    <w:multiLevelType w:val="hybridMultilevel"/>
    <w:tmpl w:val="27449E26"/>
    <w:lvl w:ilvl="0" w:tplc="A3822AA8">
      <w:start w:val="1"/>
      <w:numFmt w:val="decimal"/>
      <w:lvlText w:val="%1."/>
      <w:lvlJc w:val="left"/>
      <w:pPr>
        <w:ind w:left="721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6" w15:restartNumberingAfterBreak="0">
    <w:nsid w:val="2F7C6E90"/>
    <w:multiLevelType w:val="multilevel"/>
    <w:tmpl w:val="2F7C6E9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0A31F11"/>
    <w:multiLevelType w:val="multilevel"/>
    <w:tmpl w:val="30A31F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1EB444C"/>
    <w:multiLevelType w:val="multilevel"/>
    <w:tmpl w:val="31EB444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321C1361"/>
    <w:multiLevelType w:val="hybridMultilevel"/>
    <w:tmpl w:val="3FF87978"/>
    <w:lvl w:ilvl="0" w:tplc="04090017">
      <w:start w:val="1"/>
      <w:numFmt w:val="lowerLetter"/>
      <w:lvlText w:val="%1)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0" w15:restartNumberingAfterBreak="0">
    <w:nsid w:val="321D36B8"/>
    <w:multiLevelType w:val="multilevel"/>
    <w:tmpl w:val="321D36B8"/>
    <w:lvl w:ilvl="0">
      <w:start w:val="5"/>
      <w:numFmt w:val="bullet"/>
      <w:lvlText w:val="-"/>
      <w:lvlJc w:val="left"/>
      <w:pPr>
        <w:tabs>
          <w:tab w:val="left" w:pos="1647"/>
        </w:tabs>
        <w:ind w:left="164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324132AE"/>
    <w:multiLevelType w:val="multilevel"/>
    <w:tmpl w:val="324132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2" w15:restartNumberingAfterBreak="0">
    <w:nsid w:val="32872A9E"/>
    <w:multiLevelType w:val="hybridMultilevel"/>
    <w:tmpl w:val="55DE92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C57B39"/>
    <w:multiLevelType w:val="multilevel"/>
    <w:tmpl w:val="32C57B3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3934B48"/>
    <w:multiLevelType w:val="multilevel"/>
    <w:tmpl w:val="33934B4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3F63008"/>
    <w:multiLevelType w:val="multilevel"/>
    <w:tmpl w:val="33F63008"/>
    <w:lvl w:ilvl="0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34BF46C3"/>
    <w:multiLevelType w:val="multilevel"/>
    <w:tmpl w:val="34BF46C3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065DDD"/>
    <w:multiLevelType w:val="singleLevel"/>
    <w:tmpl w:val="35065D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354857CB"/>
    <w:multiLevelType w:val="multilevel"/>
    <w:tmpl w:val="354857C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4B3615"/>
    <w:multiLevelType w:val="hybridMultilevel"/>
    <w:tmpl w:val="BC1E7D18"/>
    <w:lvl w:ilvl="0" w:tplc="1806583F">
      <w:start w:val="5"/>
      <w:numFmt w:val="bullet"/>
      <w:lvlText w:val="-"/>
      <w:lvlJc w:val="left"/>
      <w:pPr>
        <w:ind w:left="28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90" w15:restartNumberingAfterBreak="0">
    <w:nsid w:val="35537190"/>
    <w:multiLevelType w:val="multilevel"/>
    <w:tmpl w:val="3553719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36994722"/>
    <w:multiLevelType w:val="multilevel"/>
    <w:tmpl w:val="3699472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36A512B6"/>
    <w:multiLevelType w:val="hybridMultilevel"/>
    <w:tmpl w:val="1A7C6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6BC0EE3"/>
    <w:multiLevelType w:val="multilevel"/>
    <w:tmpl w:val="36BC0EE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38402A9C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38554B63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39B64282"/>
    <w:multiLevelType w:val="multilevel"/>
    <w:tmpl w:val="39B6428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97" w15:restartNumberingAfterBreak="0">
    <w:nsid w:val="39CE508D"/>
    <w:multiLevelType w:val="hybridMultilevel"/>
    <w:tmpl w:val="CCE281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39F82390"/>
    <w:multiLevelType w:val="multilevel"/>
    <w:tmpl w:val="08D2C8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-"/>
      <w:lvlJc w:val="left"/>
      <w:pPr>
        <w:ind w:left="2340" w:hanging="360"/>
      </w:pPr>
      <w:rPr>
        <w:rFonts w:ascii="Tahoma" w:eastAsia="Tahoma" w:hAnsi="Tahoma" w:cs="Tahoma"/>
      </w:rPr>
    </w:lvl>
    <w:lvl w:ilvl="3">
      <w:start w:val="1"/>
      <w:numFmt w:val="lowerRoman"/>
      <w:lvlText w:val="(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BF483E"/>
    <w:multiLevelType w:val="hybridMultilevel"/>
    <w:tmpl w:val="5562EB6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3BE73B09"/>
    <w:multiLevelType w:val="hybridMultilevel"/>
    <w:tmpl w:val="0908B0C8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4736DA"/>
    <w:multiLevelType w:val="multilevel"/>
    <w:tmpl w:val="3C4736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3C6E7E85"/>
    <w:multiLevelType w:val="multilevel"/>
    <w:tmpl w:val="5940236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3" w15:restartNumberingAfterBreak="0">
    <w:nsid w:val="3DFC3644"/>
    <w:multiLevelType w:val="multilevel"/>
    <w:tmpl w:val="3DFC364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3EA7605A"/>
    <w:multiLevelType w:val="multilevel"/>
    <w:tmpl w:val="21889FEE"/>
    <w:lvl w:ilvl="0">
      <w:start w:val="1"/>
      <w:numFmt w:val="decimal"/>
      <w:lvlText w:val="%1)"/>
      <w:lvlJc w:val="left"/>
      <w:pPr>
        <w:ind w:left="1070" w:hanging="360"/>
      </w:pPr>
      <w:rPr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5" w15:restartNumberingAfterBreak="0">
    <w:nsid w:val="3FC34A76"/>
    <w:multiLevelType w:val="multilevel"/>
    <w:tmpl w:val="3FC34A7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0292A9F"/>
    <w:multiLevelType w:val="multilevel"/>
    <w:tmpl w:val="40292A9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40524E80"/>
    <w:multiLevelType w:val="hybridMultilevel"/>
    <w:tmpl w:val="AC769AB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06A5138"/>
    <w:multiLevelType w:val="multilevel"/>
    <w:tmpl w:val="406A513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232E00"/>
    <w:multiLevelType w:val="hybridMultilevel"/>
    <w:tmpl w:val="F0CC6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6A4119"/>
    <w:multiLevelType w:val="multilevel"/>
    <w:tmpl w:val="416A411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419F2856"/>
    <w:multiLevelType w:val="multilevel"/>
    <w:tmpl w:val="443036B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42707BAC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3" w15:restartNumberingAfterBreak="0">
    <w:nsid w:val="42A32859"/>
    <w:multiLevelType w:val="hybridMultilevel"/>
    <w:tmpl w:val="1B5C05DC"/>
    <w:lvl w:ilvl="0" w:tplc="1806583F">
      <w:start w:val="5"/>
      <w:numFmt w:val="bullet"/>
      <w:lvlText w:val="-"/>
      <w:lvlJc w:val="left"/>
      <w:pPr>
        <w:ind w:left="115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4" w15:restartNumberingAfterBreak="0">
    <w:nsid w:val="42F44AD0"/>
    <w:multiLevelType w:val="hybridMultilevel"/>
    <w:tmpl w:val="BA329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F85769"/>
    <w:multiLevelType w:val="hybridMultilevel"/>
    <w:tmpl w:val="F99C73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0E2C66"/>
    <w:multiLevelType w:val="multilevel"/>
    <w:tmpl w:val="430E2C6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443036BE"/>
    <w:multiLevelType w:val="multilevel"/>
    <w:tmpl w:val="443036B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443E41F1"/>
    <w:multiLevelType w:val="multilevel"/>
    <w:tmpl w:val="443E41F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44CD39E2"/>
    <w:multiLevelType w:val="multilevel"/>
    <w:tmpl w:val="44CD39E2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89485E"/>
    <w:multiLevelType w:val="multilevel"/>
    <w:tmpl w:val="4689485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F0385C"/>
    <w:multiLevelType w:val="multilevel"/>
    <w:tmpl w:val="46F0385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47514444"/>
    <w:multiLevelType w:val="multilevel"/>
    <w:tmpl w:val="4751444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47721B12"/>
    <w:multiLevelType w:val="multilevel"/>
    <w:tmpl w:val="47721B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47D32A6B"/>
    <w:multiLevelType w:val="hybridMultilevel"/>
    <w:tmpl w:val="F94CA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87349E"/>
    <w:multiLevelType w:val="multilevel"/>
    <w:tmpl w:val="4887349E"/>
    <w:lvl w:ilvl="0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126" w15:restartNumberingAfterBreak="0">
    <w:nsid w:val="48940A76"/>
    <w:multiLevelType w:val="multilevel"/>
    <w:tmpl w:val="48940A7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89B245D"/>
    <w:multiLevelType w:val="hybridMultilevel"/>
    <w:tmpl w:val="76703E6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9E22322"/>
    <w:multiLevelType w:val="multilevel"/>
    <w:tmpl w:val="49E223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4AE4535D"/>
    <w:multiLevelType w:val="hybridMultilevel"/>
    <w:tmpl w:val="AFF032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3F7B2E"/>
    <w:multiLevelType w:val="multilevel"/>
    <w:tmpl w:val="C0D40E7C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4BF11DF8"/>
    <w:multiLevelType w:val="hybridMultilevel"/>
    <w:tmpl w:val="D03AB7E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4C952685"/>
    <w:multiLevelType w:val="multilevel"/>
    <w:tmpl w:val="4C95268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D3D7016"/>
    <w:multiLevelType w:val="multilevel"/>
    <w:tmpl w:val="4D3D70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4E253046"/>
    <w:multiLevelType w:val="multilevel"/>
    <w:tmpl w:val="7FFC362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4E334A2F"/>
    <w:multiLevelType w:val="multilevel"/>
    <w:tmpl w:val="4E334A2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4318AB"/>
    <w:multiLevelType w:val="multilevel"/>
    <w:tmpl w:val="E0D01E6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00A45BB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8" w15:restartNumberingAfterBreak="0">
    <w:nsid w:val="50D24D63"/>
    <w:multiLevelType w:val="hybridMultilevel"/>
    <w:tmpl w:val="15EE9608"/>
    <w:lvl w:ilvl="0" w:tplc="1806583F">
      <w:start w:val="5"/>
      <w:numFmt w:val="bullet"/>
      <w:lvlText w:val="-"/>
      <w:lvlJc w:val="left"/>
      <w:pPr>
        <w:ind w:left="100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9" w15:restartNumberingAfterBreak="0">
    <w:nsid w:val="50DC52CE"/>
    <w:multiLevelType w:val="multilevel"/>
    <w:tmpl w:val="50DC52C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52182B59"/>
    <w:multiLevelType w:val="multilevel"/>
    <w:tmpl w:val="52182B59"/>
    <w:lvl w:ilvl="0">
      <w:start w:val="1"/>
      <w:numFmt w:val="upperRoman"/>
      <w:lvlText w:val="%1."/>
      <w:lvlJc w:val="left"/>
      <w:pPr>
        <w:tabs>
          <w:tab w:val="left" w:pos="1287"/>
        </w:tabs>
        <w:ind w:left="1287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41" w15:restartNumberingAfterBreak="0">
    <w:nsid w:val="5219473F"/>
    <w:multiLevelType w:val="multilevel"/>
    <w:tmpl w:val="5219473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52426E62"/>
    <w:multiLevelType w:val="multilevel"/>
    <w:tmpl w:val="52426E6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532C16FF"/>
    <w:multiLevelType w:val="hybridMultilevel"/>
    <w:tmpl w:val="D8CED4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8F6E2C"/>
    <w:multiLevelType w:val="multilevel"/>
    <w:tmpl w:val="538F6E2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53B5171C"/>
    <w:multiLevelType w:val="hybridMultilevel"/>
    <w:tmpl w:val="7346B49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53E42938"/>
    <w:multiLevelType w:val="multilevel"/>
    <w:tmpl w:val="F4E8F0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54E11192"/>
    <w:multiLevelType w:val="hybridMultilevel"/>
    <w:tmpl w:val="C664677E"/>
    <w:lvl w:ilvl="0" w:tplc="1806583F">
      <w:start w:val="5"/>
      <w:numFmt w:val="bullet"/>
      <w:lvlText w:val="-"/>
      <w:lvlJc w:val="left"/>
      <w:pPr>
        <w:ind w:left="115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8" w15:restartNumberingAfterBreak="0">
    <w:nsid w:val="5670442F"/>
    <w:multiLevelType w:val="hybridMultilevel"/>
    <w:tmpl w:val="2B7CA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71037F9"/>
    <w:multiLevelType w:val="hybridMultilevel"/>
    <w:tmpl w:val="1778B6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7CB542D"/>
    <w:multiLevelType w:val="hybridMultilevel"/>
    <w:tmpl w:val="18DE42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8CE1701"/>
    <w:multiLevelType w:val="multilevel"/>
    <w:tmpl w:val="58CE17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593468D0"/>
    <w:multiLevelType w:val="hybridMultilevel"/>
    <w:tmpl w:val="6952F484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9402366"/>
    <w:multiLevelType w:val="multilevel"/>
    <w:tmpl w:val="5940236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4" w15:restartNumberingAfterBreak="0">
    <w:nsid w:val="5A1E0067"/>
    <w:multiLevelType w:val="hybridMultilevel"/>
    <w:tmpl w:val="497448F2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A5B24C5"/>
    <w:multiLevelType w:val="multilevel"/>
    <w:tmpl w:val="5A5B24C5"/>
    <w:lvl w:ilvl="0">
      <w:start w:val="1"/>
      <w:numFmt w:val="lowerLetter"/>
      <w:lvlText w:val="%1)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6" w15:restartNumberingAfterBreak="0">
    <w:nsid w:val="5AAF42F1"/>
    <w:multiLevelType w:val="multilevel"/>
    <w:tmpl w:val="5AAF42F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0567C0E"/>
    <w:multiLevelType w:val="multilevel"/>
    <w:tmpl w:val="60567C0E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605B4A8A"/>
    <w:multiLevelType w:val="multilevel"/>
    <w:tmpl w:val="605B4A8A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3F325DF"/>
    <w:multiLevelType w:val="multilevel"/>
    <w:tmpl w:val="63F325DF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64903829"/>
    <w:multiLevelType w:val="multilevel"/>
    <w:tmpl w:val="6490382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65D14BE4"/>
    <w:multiLevelType w:val="hybridMultilevel"/>
    <w:tmpl w:val="43AC93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5D6095E"/>
    <w:multiLevelType w:val="multilevel"/>
    <w:tmpl w:val="65D6095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66A75AB0"/>
    <w:multiLevelType w:val="multilevel"/>
    <w:tmpl w:val="66A75AB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4" w15:restartNumberingAfterBreak="0">
    <w:nsid w:val="678D5904"/>
    <w:multiLevelType w:val="multilevel"/>
    <w:tmpl w:val="678D59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68903B5D"/>
    <w:multiLevelType w:val="multilevel"/>
    <w:tmpl w:val="68903B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9EF4669"/>
    <w:multiLevelType w:val="multilevel"/>
    <w:tmpl w:val="69EF466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7" w15:restartNumberingAfterBreak="0">
    <w:nsid w:val="6AE76966"/>
    <w:multiLevelType w:val="hybridMultilevel"/>
    <w:tmpl w:val="5DD08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B1A014E"/>
    <w:multiLevelType w:val="multilevel"/>
    <w:tmpl w:val="6B1A014E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9" w15:restartNumberingAfterBreak="0">
    <w:nsid w:val="6D0D58D3"/>
    <w:multiLevelType w:val="hybridMultilevel"/>
    <w:tmpl w:val="BEA67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1F0AC8"/>
    <w:multiLevelType w:val="multilevel"/>
    <w:tmpl w:val="6D1F0AC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1" w15:restartNumberingAfterBreak="0">
    <w:nsid w:val="6D9701F5"/>
    <w:multiLevelType w:val="multilevel"/>
    <w:tmpl w:val="6D9701F5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2" w15:restartNumberingAfterBreak="0">
    <w:nsid w:val="6DF06EDB"/>
    <w:multiLevelType w:val="multilevel"/>
    <w:tmpl w:val="6DF06ED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3" w15:restartNumberingAfterBreak="0">
    <w:nsid w:val="6E41050D"/>
    <w:multiLevelType w:val="multilevel"/>
    <w:tmpl w:val="6E41050D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704E278B"/>
    <w:multiLevelType w:val="multilevel"/>
    <w:tmpl w:val="704E278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5" w15:restartNumberingAfterBreak="0">
    <w:nsid w:val="707220ED"/>
    <w:multiLevelType w:val="multilevel"/>
    <w:tmpl w:val="707220E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6" w15:restartNumberingAfterBreak="0">
    <w:nsid w:val="708037D9"/>
    <w:multiLevelType w:val="multilevel"/>
    <w:tmpl w:val="708037D9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0827F7E"/>
    <w:multiLevelType w:val="multilevel"/>
    <w:tmpl w:val="70827F7E"/>
    <w:lvl w:ilvl="0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71243C0E"/>
    <w:multiLevelType w:val="hybridMultilevel"/>
    <w:tmpl w:val="32E24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1A512C9"/>
    <w:multiLevelType w:val="hybridMultilevel"/>
    <w:tmpl w:val="5F3AAA50"/>
    <w:lvl w:ilvl="0" w:tplc="1806583F">
      <w:start w:val="5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0" w15:restartNumberingAfterBreak="0">
    <w:nsid w:val="71E8150C"/>
    <w:multiLevelType w:val="hybridMultilevel"/>
    <w:tmpl w:val="5BDA0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2476804"/>
    <w:multiLevelType w:val="multilevel"/>
    <w:tmpl w:val="724768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2" w15:restartNumberingAfterBreak="0">
    <w:nsid w:val="740E063C"/>
    <w:multiLevelType w:val="multilevel"/>
    <w:tmpl w:val="740E063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3" w15:restartNumberingAfterBreak="0">
    <w:nsid w:val="7415210F"/>
    <w:multiLevelType w:val="hybridMultilevel"/>
    <w:tmpl w:val="04105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441354A"/>
    <w:multiLevelType w:val="hybridMultilevel"/>
    <w:tmpl w:val="32429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50A62FF"/>
    <w:multiLevelType w:val="hybridMultilevel"/>
    <w:tmpl w:val="2988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7B3022"/>
    <w:multiLevelType w:val="multilevel"/>
    <w:tmpl w:val="767B3022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769172DD"/>
    <w:multiLevelType w:val="multilevel"/>
    <w:tmpl w:val="769172D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8" w15:restartNumberingAfterBreak="0">
    <w:nsid w:val="7693247C"/>
    <w:multiLevelType w:val="multilevel"/>
    <w:tmpl w:val="7693247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70F5DEA"/>
    <w:multiLevelType w:val="multilevel"/>
    <w:tmpl w:val="770F5D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81478C7"/>
    <w:multiLevelType w:val="multilevel"/>
    <w:tmpl w:val="781478C7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1" w15:restartNumberingAfterBreak="0">
    <w:nsid w:val="785D5416"/>
    <w:multiLevelType w:val="multilevel"/>
    <w:tmpl w:val="785D54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B054025"/>
    <w:multiLevelType w:val="multilevel"/>
    <w:tmpl w:val="FD30A2E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B843A0C"/>
    <w:multiLevelType w:val="multilevel"/>
    <w:tmpl w:val="7B843A0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4" w15:restartNumberingAfterBreak="0">
    <w:nsid w:val="7BC76559"/>
    <w:multiLevelType w:val="hybridMultilevel"/>
    <w:tmpl w:val="B5A4F9B6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D626DA7"/>
    <w:multiLevelType w:val="hybridMultilevel"/>
    <w:tmpl w:val="F608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DFB5BD4"/>
    <w:multiLevelType w:val="multilevel"/>
    <w:tmpl w:val="7DFB5BD4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E5B412C"/>
    <w:multiLevelType w:val="multilevel"/>
    <w:tmpl w:val="7E5B412C"/>
    <w:lvl w:ilvl="0">
      <w:start w:val="1"/>
      <w:numFmt w:val="bullet"/>
      <w:lvlText w:val=""/>
      <w:lvlJc w:val="left"/>
      <w:pPr>
        <w:tabs>
          <w:tab w:val="left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 w:hint="default"/>
      </w:rPr>
    </w:lvl>
  </w:abstractNum>
  <w:abstractNum w:abstractNumId="198" w15:restartNumberingAfterBreak="0">
    <w:nsid w:val="7F0C3FCC"/>
    <w:multiLevelType w:val="hybridMultilevel"/>
    <w:tmpl w:val="5E0A35A6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FFC3621"/>
    <w:multiLevelType w:val="multilevel"/>
    <w:tmpl w:val="7FFC362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120"/>
  </w:num>
  <w:num w:numId="13">
    <w:abstractNumId w:val="30"/>
  </w:num>
  <w:num w:numId="14">
    <w:abstractNumId w:val="57"/>
  </w:num>
  <w:num w:numId="15">
    <w:abstractNumId w:val="190"/>
  </w:num>
  <w:num w:numId="16">
    <w:abstractNumId w:val="142"/>
  </w:num>
  <w:num w:numId="17">
    <w:abstractNumId w:val="21"/>
  </w:num>
  <w:num w:numId="18">
    <w:abstractNumId w:val="139"/>
  </w:num>
  <w:num w:numId="19">
    <w:abstractNumId w:val="14"/>
  </w:num>
  <w:num w:numId="20">
    <w:abstractNumId w:val="181"/>
  </w:num>
  <w:num w:numId="21">
    <w:abstractNumId w:val="33"/>
  </w:num>
  <w:num w:numId="22">
    <w:abstractNumId w:val="101"/>
  </w:num>
  <w:num w:numId="23">
    <w:abstractNumId w:val="35"/>
  </w:num>
  <w:num w:numId="24">
    <w:abstractNumId w:val="163"/>
  </w:num>
  <w:num w:numId="25">
    <w:abstractNumId w:val="106"/>
  </w:num>
  <w:num w:numId="26">
    <w:abstractNumId w:val="39"/>
  </w:num>
  <w:num w:numId="27">
    <w:abstractNumId w:val="133"/>
  </w:num>
  <w:num w:numId="28">
    <w:abstractNumId w:val="187"/>
  </w:num>
  <w:num w:numId="29">
    <w:abstractNumId w:val="191"/>
  </w:num>
  <w:num w:numId="30">
    <w:abstractNumId w:val="43"/>
  </w:num>
  <w:num w:numId="31">
    <w:abstractNumId w:val="157"/>
  </w:num>
  <w:num w:numId="32">
    <w:abstractNumId w:val="71"/>
  </w:num>
  <w:num w:numId="33">
    <w:abstractNumId w:val="51"/>
  </w:num>
  <w:num w:numId="34">
    <w:abstractNumId w:val="72"/>
  </w:num>
  <w:num w:numId="35">
    <w:abstractNumId w:val="162"/>
  </w:num>
  <w:num w:numId="36">
    <w:abstractNumId w:val="172"/>
  </w:num>
  <w:num w:numId="37">
    <w:abstractNumId w:val="174"/>
  </w:num>
  <w:num w:numId="38">
    <w:abstractNumId w:val="48"/>
  </w:num>
  <w:num w:numId="39">
    <w:abstractNumId w:val="121"/>
  </w:num>
  <w:num w:numId="40">
    <w:abstractNumId w:val="105"/>
  </w:num>
  <w:num w:numId="41">
    <w:abstractNumId w:val="78"/>
  </w:num>
  <w:num w:numId="42">
    <w:abstractNumId w:val="65"/>
  </w:num>
  <w:num w:numId="43">
    <w:abstractNumId w:val="144"/>
  </w:num>
  <w:num w:numId="44">
    <w:abstractNumId w:val="74"/>
  </w:num>
  <w:num w:numId="45">
    <w:abstractNumId w:val="117"/>
  </w:num>
  <w:num w:numId="46">
    <w:abstractNumId w:val="176"/>
  </w:num>
  <w:num w:numId="47">
    <w:abstractNumId w:val="160"/>
  </w:num>
  <w:num w:numId="48">
    <w:abstractNumId w:val="22"/>
  </w:num>
  <w:num w:numId="49">
    <w:abstractNumId w:val="125"/>
  </w:num>
  <w:num w:numId="50">
    <w:abstractNumId w:val="24"/>
  </w:num>
  <w:num w:numId="51">
    <w:abstractNumId w:val="170"/>
  </w:num>
  <w:num w:numId="52">
    <w:abstractNumId w:val="122"/>
  </w:num>
  <w:num w:numId="53">
    <w:abstractNumId w:val="49"/>
  </w:num>
  <w:num w:numId="54">
    <w:abstractNumId w:val="58"/>
  </w:num>
  <w:num w:numId="55">
    <w:abstractNumId w:val="46"/>
  </w:num>
  <w:num w:numId="56">
    <w:abstractNumId w:val="83"/>
  </w:num>
  <w:num w:numId="57">
    <w:abstractNumId w:val="116"/>
  </w:num>
  <w:num w:numId="58">
    <w:abstractNumId w:val="193"/>
  </w:num>
  <w:num w:numId="59">
    <w:abstractNumId w:val="146"/>
  </w:num>
  <w:num w:numId="60">
    <w:abstractNumId w:val="108"/>
  </w:num>
  <w:num w:numId="61">
    <w:abstractNumId w:val="166"/>
  </w:num>
  <w:num w:numId="62">
    <w:abstractNumId w:val="123"/>
  </w:num>
  <w:num w:numId="63">
    <w:abstractNumId w:val="18"/>
  </w:num>
  <w:num w:numId="64">
    <w:abstractNumId w:val="93"/>
  </w:num>
  <w:num w:numId="65">
    <w:abstractNumId w:val="171"/>
  </w:num>
  <w:num w:numId="66">
    <w:abstractNumId w:val="141"/>
  </w:num>
  <w:num w:numId="67">
    <w:abstractNumId w:val="103"/>
  </w:num>
  <w:num w:numId="68">
    <w:abstractNumId w:val="110"/>
  </w:num>
  <w:num w:numId="69">
    <w:abstractNumId w:val="175"/>
  </w:num>
  <w:num w:numId="70">
    <w:abstractNumId w:val="91"/>
  </w:num>
  <w:num w:numId="71">
    <w:abstractNumId w:val="126"/>
  </w:num>
  <w:num w:numId="72">
    <w:abstractNumId w:val="155"/>
  </w:num>
  <w:num w:numId="73">
    <w:abstractNumId w:val="140"/>
  </w:num>
  <w:num w:numId="74">
    <w:abstractNumId w:val="132"/>
  </w:num>
  <w:num w:numId="75">
    <w:abstractNumId w:val="165"/>
  </w:num>
  <w:num w:numId="76">
    <w:abstractNumId w:val="60"/>
  </w:num>
  <w:num w:numId="77">
    <w:abstractNumId w:val="135"/>
  </w:num>
  <w:num w:numId="78">
    <w:abstractNumId w:val="173"/>
  </w:num>
  <w:num w:numId="79">
    <w:abstractNumId w:val="119"/>
  </w:num>
  <w:num w:numId="80">
    <w:abstractNumId w:val="23"/>
  </w:num>
  <w:num w:numId="81">
    <w:abstractNumId w:val="177"/>
  </w:num>
  <w:num w:numId="82">
    <w:abstractNumId w:val="12"/>
  </w:num>
  <w:num w:numId="83">
    <w:abstractNumId w:val="189"/>
  </w:num>
  <w:num w:numId="84">
    <w:abstractNumId w:val="47"/>
  </w:num>
  <w:num w:numId="85">
    <w:abstractNumId w:val="29"/>
  </w:num>
  <w:num w:numId="86">
    <w:abstractNumId w:val="197"/>
  </w:num>
  <w:num w:numId="87">
    <w:abstractNumId w:val="64"/>
  </w:num>
  <w:num w:numId="88">
    <w:abstractNumId w:val="81"/>
  </w:num>
  <w:num w:numId="89">
    <w:abstractNumId w:val="96"/>
  </w:num>
  <w:num w:numId="90">
    <w:abstractNumId w:val="28"/>
  </w:num>
  <w:num w:numId="91">
    <w:abstractNumId w:val="159"/>
  </w:num>
  <w:num w:numId="92">
    <w:abstractNumId w:val="45"/>
  </w:num>
  <w:num w:numId="93">
    <w:abstractNumId w:val="87"/>
  </w:num>
  <w:num w:numId="94">
    <w:abstractNumId w:val="55"/>
  </w:num>
  <w:num w:numId="95">
    <w:abstractNumId w:val="156"/>
  </w:num>
  <w:num w:numId="96">
    <w:abstractNumId w:val="128"/>
  </w:num>
  <w:num w:numId="97">
    <w:abstractNumId w:val="38"/>
  </w:num>
  <w:num w:numId="98">
    <w:abstractNumId w:val="80"/>
  </w:num>
  <w:num w:numId="99">
    <w:abstractNumId w:val="68"/>
  </w:num>
  <w:num w:numId="100">
    <w:abstractNumId w:val="85"/>
  </w:num>
  <w:num w:numId="101">
    <w:abstractNumId w:val="84"/>
  </w:num>
  <w:num w:numId="102">
    <w:abstractNumId w:val="164"/>
  </w:num>
  <w:num w:numId="103">
    <w:abstractNumId w:val="41"/>
  </w:num>
  <w:num w:numId="104">
    <w:abstractNumId w:val="66"/>
  </w:num>
  <w:num w:numId="105">
    <w:abstractNumId w:val="158"/>
  </w:num>
  <w:num w:numId="106">
    <w:abstractNumId w:val="19"/>
  </w:num>
  <w:num w:numId="107">
    <w:abstractNumId w:val="118"/>
  </w:num>
  <w:num w:numId="108">
    <w:abstractNumId w:val="168"/>
  </w:num>
  <w:num w:numId="109">
    <w:abstractNumId w:val="52"/>
  </w:num>
  <w:num w:numId="110">
    <w:abstractNumId w:val="182"/>
  </w:num>
  <w:num w:numId="111">
    <w:abstractNumId w:val="186"/>
  </w:num>
  <w:num w:numId="112">
    <w:abstractNumId w:val="86"/>
  </w:num>
  <w:num w:numId="113">
    <w:abstractNumId w:val="153"/>
  </w:num>
  <w:num w:numId="114">
    <w:abstractNumId w:val="42"/>
  </w:num>
  <w:num w:numId="115">
    <w:abstractNumId w:val="76"/>
  </w:num>
  <w:num w:numId="116">
    <w:abstractNumId w:val="61"/>
  </w:num>
  <w:num w:numId="117">
    <w:abstractNumId w:val="199"/>
  </w:num>
  <w:num w:numId="118">
    <w:abstractNumId w:val="188"/>
  </w:num>
  <w:num w:numId="119">
    <w:abstractNumId w:val="196"/>
  </w:num>
  <w:num w:numId="120">
    <w:abstractNumId w:val="77"/>
  </w:num>
  <w:num w:numId="121">
    <w:abstractNumId w:val="94"/>
  </w:num>
  <w:num w:numId="122">
    <w:abstractNumId w:val="90"/>
  </w:num>
  <w:num w:numId="123">
    <w:abstractNumId w:val="151"/>
  </w:num>
  <w:num w:numId="124">
    <w:abstractNumId w:val="17"/>
  </w:num>
  <w:num w:numId="125">
    <w:abstractNumId w:val="20"/>
  </w:num>
  <w:num w:numId="126">
    <w:abstractNumId w:val="34"/>
  </w:num>
  <w:num w:numId="127">
    <w:abstractNumId w:val="88"/>
  </w:num>
  <w:num w:numId="128">
    <w:abstractNumId w:val="136"/>
  </w:num>
  <w:num w:numId="129">
    <w:abstractNumId w:val="70"/>
  </w:num>
  <w:num w:numId="130">
    <w:abstractNumId w:val="111"/>
  </w:num>
  <w:num w:numId="131">
    <w:abstractNumId w:val="10"/>
  </w:num>
  <w:num w:numId="132">
    <w:abstractNumId w:val="98"/>
  </w:num>
  <w:num w:numId="133">
    <w:abstractNumId w:val="11"/>
  </w:num>
  <w:num w:numId="134">
    <w:abstractNumId w:val="130"/>
  </w:num>
  <w:num w:numId="135">
    <w:abstractNumId w:val="104"/>
  </w:num>
  <w:num w:numId="136">
    <w:abstractNumId w:val="25"/>
  </w:num>
  <w:num w:numId="137">
    <w:abstractNumId w:val="50"/>
  </w:num>
  <w:num w:numId="138">
    <w:abstractNumId w:val="192"/>
  </w:num>
  <w:num w:numId="139">
    <w:abstractNumId w:val="82"/>
  </w:num>
  <w:num w:numId="140">
    <w:abstractNumId w:val="13"/>
  </w:num>
  <w:num w:numId="141">
    <w:abstractNumId w:val="147"/>
  </w:num>
  <w:num w:numId="142">
    <w:abstractNumId w:val="138"/>
  </w:num>
  <w:num w:numId="143">
    <w:abstractNumId w:val="69"/>
  </w:num>
  <w:num w:numId="144">
    <w:abstractNumId w:val="154"/>
  </w:num>
  <w:num w:numId="145">
    <w:abstractNumId w:val="37"/>
  </w:num>
  <w:num w:numId="146">
    <w:abstractNumId w:val="195"/>
  </w:num>
  <w:num w:numId="147">
    <w:abstractNumId w:val="79"/>
  </w:num>
  <w:num w:numId="148">
    <w:abstractNumId w:val="183"/>
  </w:num>
  <w:num w:numId="149">
    <w:abstractNumId w:val="114"/>
  </w:num>
  <w:num w:numId="150">
    <w:abstractNumId w:val="89"/>
  </w:num>
  <w:num w:numId="151">
    <w:abstractNumId w:val="169"/>
  </w:num>
  <w:num w:numId="152">
    <w:abstractNumId w:val="67"/>
  </w:num>
  <w:num w:numId="153">
    <w:abstractNumId w:val="198"/>
  </w:num>
  <w:num w:numId="154">
    <w:abstractNumId w:val="185"/>
  </w:num>
  <w:num w:numId="155">
    <w:abstractNumId w:val="115"/>
  </w:num>
  <w:num w:numId="156">
    <w:abstractNumId w:val="124"/>
  </w:num>
  <w:num w:numId="157">
    <w:abstractNumId w:val="145"/>
  </w:num>
  <w:num w:numId="158">
    <w:abstractNumId w:val="178"/>
  </w:num>
  <w:num w:numId="159">
    <w:abstractNumId w:val="99"/>
  </w:num>
  <w:num w:numId="160">
    <w:abstractNumId w:val="167"/>
  </w:num>
  <w:num w:numId="161">
    <w:abstractNumId w:val="53"/>
  </w:num>
  <w:num w:numId="162">
    <w:abstractNumId w:val="75"/>
  </w:num>
  <w:num w:numId="163">
    <w:abstractNumId w:val="109"/>
  </w:num>
  <w:num w:numId="164">
    <w:abstractNumId w:val="54"/>
  </w:num>
  <w:num w:numId="165">
    <w:abstractNumId w:val="31"/>
  </w:num>
  <w:num w:numId="166">
    <w:abstractNumId w:val="180"/>
  </w:num>
  <w:num w:numId="167">
    <w:abstractNumId w:val="100"/>
  </w:num>
  <w:num w:numId="168">
    <w:abstractNumId w:val="36"/>
  </w:num>
  <w:num w:numId="169">
    <w:abstractNumId w:val="179"/>
  </w:num>
  <w:num w:numId="170">
    <w:abstractNumId w:val="113"/>
  </w:num>
  <w:num w:numId="171">
    <w:abstractNumId w:val="149"/>
  </w:num>
  <w:num w:numId="172">
    <w:abstractNumId w:val="150"/>
  </w:num>
  <w:num w:numId="173">
    <w:abstractNumId w:val="194"/>
  </w:num>
  <w:num w:numId="174">
    <w:abstractNumId w:val="44"/>
  </w:num>
  <w:num w:numId="175">
    <w:abstractNumId w:val="56"/>
  </w:num>
  <w:num w:numId="176">
    <w:abstractNumId w:val="27"/>
  </w:num>
  <w:num w:numId="177">
    <w:abstractNumId w:val="129"/>
  </w:num>
  <w:num w:numId="178">
    <w:abstractNumId w:val="127"/>
  </w:num>
  <w:num w:numId="179">
    <w:abstractNumId w:val="161"/>
  </w:num>
  <w:num w:numId="180">
    <w:abstractNumId w:val="97"/>
  </w:num>
  <w:num w:numId="181">
    <w:abstractNumId w:val="143"/>
  </w:num>
  <w:num w:numId="182">
    <w:abstractNumId w:val="184"/>
  </w:num>
  <w:num w:numId="183">
    <w:abstractNumId w:val="32"/>
  </w:num>
  <w:num w:numId="184">
    <w:abstractNumId w:val="63"/>
  </w:num>
  <w:num w:numId="185">
    <w:abstractNumId w:val="15"/>
  </w:num>
  <w:num w:numId="186">
    <w:abstractNumId w:val="148"/>
  </w:num>
  <w:num w:numId="187">
    <w:abstractNumId w:val="62"/>
  </w:num>
  <w:num w:numId="188">
    <w:abstractNumId w:val="16"/>
  </w:num>
  <w:num w:numId="189">
    <w:abstractNumId w:val="73"/>
  </w:num>
  <w:num w:numId="190">
    <w:abstractNumId w:val="92"/>
  </w:num>
  <w:num w:numId="191">
    <w:abstractNumId w:val="152"/>
  </w:num>
  <w:num w:numId="192">
    <w:abstractNumId w:val="107"/>
  </w:num>
  <w:num w:numId="193">
    <w:abstractNumId w:val="131"/>
  </w:num>
  <w:num w:numId="194">
    <w:abstractNumId w:val="95"/>
  </w:num>
  <w:num w:numId="195">
    <w:abstractNumId w:val="59"/>
  </w:num>
  <w:num w:numId="196">
    <w:abstractNumId w:val="134"/>
  </w:num>
  <w:num w:numId="197">
    <w:abstractNumId w:val="26"/>
  </w:num>
  <w:num w:numId="198">
    <w:abstractNumId w:val="112"/>
  </w:num>
  <w:num w:numId="199">
    <w:abstractNumId w:val="137"/>
  </w:num>
  <w:num w:numId="200">
    <w:abstractNumId w:val="102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68"/>
    <w:rsid w:val="00024D86"/>
    <w:rsid w:val="00032643"/>
    <w:rsid w:val="000339C3"/>
    <w:rsid w:val="0004246D"/>
    <w:rsid w:val="00051335"/>
    <w:rsid w:val="000536E2"/>
    <w:rsid w:val="000547BA"/>
    <w:rsid w:val="000602CB"/>
    <w:rsid w:val="000924F7"/>
    <w:rsid w:val="000A00AE"/>
    <w:rsid w:val="000A5FD1"/>
    <w:rsid w:val="000C4410"/>
    <w:rsid w:val="000C63B5"/>
    <w:rsid w:val="000D7117"/>
    <w:rsid w:val="000F0D31"/>
    <w:rsid w:val="00103BF5"/>
    <w:rsid w:val="00122807"/>
    <w:rsid w:val="00143FCF"/>
    <w:rsid w:val="00153618"/>
    <w:rsid w:val="001551D0"/>
    <w:rsid w:val="00155B1C"/>
    <w:rsid w:val="00160C32"/>
    <w:rsid w:val="001871C6"/>
    <w:rsid w:val="001D2F90"/>
    <w:rsid w:val="001E2F72"/>
    <w:rsid w:val="001E49A5"/>
    <w:rsid w:val="00206447"/>
    <w:rsid w:val="002146EF"/>
    <w:rsid w:val="00214E45"/>
    <w:rsid w:val="00217B05"/>
    <w:rsid w:val="00225D79"/>
    <w:rsid w:val="002263DD"/>
    <w:rsid w:val="00237268"/>
    <w:rsid w:val="002444FA"/>
    <w:rsid w:val="0026354B"/>
    <w:rsid w:val="00264D60"/>
    <w:rsid w:val="002B5C41"/>
    <w:rsid w:val="002C6E5B"/>
    <w:rsid w:val="002E1A7D"/>
    <w:rsid w:val="002E750A"/>
    <w:rsid w:val="002F7C25"/>
    <w:rsid w:val="00302B61"/>
    <w:rsid w:val="00311A76"/>
    <w:rsid w:val="00337245"/>
    <w:rsid w:val="003925E9"/>
    <w:rsid w:val="00394D42"/>
    <w:rsid w:val="003B4F00"/>
    <w:rsid w:val="003B7D4E"/>
    <w:rsid w:val="00415691"/>
    <w:rsid w:val="00433C89"/>
    <w:rsid w:val="00461230"/>
    <w:rsid w:val="004A1BDE"/>
    <w:rsid w:val="004B5C5D"/>
    <w:rsid w:val="004C048D"/>
    <w:rsid w:val="004C3813"/>
    <w:rsid w:val="004E50CD"/>
    <w:rsid w:val="004E6117"/>
    <w:rsid w:val="004F489A"/>
    <w:rsid w:val="004F7244"/>
    <w:rsid w:val="005243D7"/>
    <w:rsid w:val="00525AF0"/>
    <w:rsid w:val="00533C81"/>
    <w:rsid w:val="00555A24"/>
    <w:rsid w:val="00555BA8"/>
    <w:rsid w:val="0059475A"/>
    <w:rsid w:val="005959A8"/>
    <w:rsid w:val="005A7443"/>
    <w:rsid w:val="005B7D71"/>
    <w:rsid w:val="005D2BEB"/>
    <w:rsid w:val="005F024A"/>
    <w:rsid w:val="005F53C1"/>
    <w:rsid w:val="00602A7D"/>
    <w:rsid w:val="00605197"/>
    <w:rsid w:val="0060591F"/>
    <w:rsid w:val="00633FAA"/>
    <w:rsid w:val="00650B59"/>
    <w:rsid w:val="00676882"/>
    <w:rsid w:val="0068764E"/>
    <w:rsid w:val="00690992"/>
    <w:rsid w:val="00691CEB"/>
    <w:rsid w:val="00693789"/>
    <w:rsid w:val="00696642"/>
    <w:rsid w:val="006B46BE"/>
    <w:rsid w:val="006E4F67"/>
    <w:rsid w:val="006E79A6"/>
    <w:rsid w:val="006F1B5F"/>
    <w:rsid w:val="007039DD"/>
    <w:rsid w:val="00726A40"/>
    <w:rsid w:val="007551C1"/>
    <w:rsid w:val="0076284E"/>
    <w:rsid w:val="00773A7A"/>
    <w:rsid w:val="00784C07"/>
    <w:rsid w:val="00790885"/>
    <w:rsid w:val="007A099D"/>
    <w:rsid w:val="007E0C36"/>
    <w:rsid w:val="007E2E93"/>
    <w:rsid w:val="00833F52"/>
    <w:rsid w:val="00841539"/>
    <w:rsid w:val="0087168F"/>
    <w:rsid w:val="00882AA5"/>
    <w:rsid w:val="00896D4C"/>
    <w:rsid w:val="008A0D20"/>
    <w:rsid w:val="008A1504"/>
    <w:rsid w:val="008B0986"/>
    <w:rsid w:val="008C7A69"/>
    <w:rsid w:val="008D0BFF"/>
    <w:rsid w:val="008D1D25"/>
    <w:rsid w:val="008D2F43"/>
    <w:rsid w:val="00907D1E"/>
    <w:rsid w:val="00937662"/>
    <w:rsid w:val="009467F7"/>
    <w:rsid w:val="00947211"/>
    <w:rsid w:val="00972420"/>
    <w:rsid w:val="009815DB"/>
    <w:rsid w:val="00984A08"/>
    <w:rsid w:val="00992733"/>
    <w:rsid w:val="009C000A"/>
    <w:rsid w:val="009C529E"/>
    <w:rsid w:val="00A03126"/>
    <w:rsid w:val="00A259EE"/>
    <w:rsid w:val="00A53AA3"/>
    <w:rsid w:val="00AA459F"/>
    <w:rsid w:val="00AA6F5C"/>
    <w:rsid w:val="00AB1AA2"/>
    <w:rsid w:val="00AB6A37"/>
    <w:rsid w:val="00AC1DDF"/>
    <w:rsid w:val="00AF58D5"/>
    <w:rsid w:val="00B21516"/>
    <w:rsid w:val="00B24BF2"/>
    <w:rsid w:val="00B436FE"/>
    <w:rsid w:val="00B60D43"/>
    <w:rsid w:val="00B81FFF"/>
    <w:rsid w:val="00B82DD7"/>
    <w:rsid w:val="00B95D46"/>
    <w:rsid w:val="00BA621C"/>
    <w:rsid w:val="00BB3BDA"/>
    <w:rsid w:val="00BB6F2C"/>
    <w:rsid w:val="00BC34EA"/>
    <w:rsid w:val="00BE2E24"/>
    <w:rsid w:val="00C0016F"/>
    <w:rsid w:val="00C05D2B"/>
    <w:rsid w:val="00C1222D"/>
    <w:rsid w:val="00C46157"/>
    <w:rsid w:val="00C51173"/>
    <w:rsid w:val="00C5559F"/>
    <w:rsid w:val="00C74B38"/>
    <w:rsid w:val="00C81944"/>
    <w:rsid w:val="00C91455"/>
    <w:rsid w:val="00C94720"/>
    <w:rsid w:val="00C978F3"/>
    <w:rsid w:val="00CA6A6A"/>
    <w:rsid w:val="00CB62C2"/>
    <w:rsid w:val="00CE0F86"/>
    <w:rsid w:val="00D439E1"/>
    <w:rsid w:val="00D469FE"/>
    <w:rsid w:val="00D53F36"/>
    <w:rsid w:val="00D6252C"/>
    <w:rsid w:val="00D910FC"/>
    <w:rsid w:val="00D93DC2"/>
    <w:rsid w:val="00D94616"/>
    <w:rsid w:val="00DC6404"/>
    <w:rsid w:val="00DE78E5"/>
    <w:rsid w:val="00E23D5A"/>
    <w:rsid w:val="00E5124B"/>
    <w:rsid w:val="00E62F00"/>
    <w:rsid w:val="00E819D3"/>
    <w:rsid w:val="00E82CFC"/>
    <w:rsid w:val="00E90288"/>
    <w:rsid w:val="00EB5EA9"/>
    <w:rsid w:val="00EF3F7E"/>
    <w:rsid w:val="00F21340"/>
    <w:rsid w:val="00F37AF2"/>
    <w:rsid w:val="00F4025B"/>
    <w:rsid w:val="00F44D21"/>
    <w:rsid w:val="00F7157D"/>
    <w:rsid w:val="00F87FAF"/>
    <w:rsid w:val="00F9005D"/>
    <w:rsid w:val="00FA573F"/>
    <w:rsid w:val="00FB09E1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0A7D9"/>
  <w15:chartTrackingRefBased/>
  <w15:docId w15:val="{BC3BFFBD-4DE2-4633-A501-85B0689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iPriority="0" w:unhideWhenUsed="1" w:qFormat="1"/>
    <w:lsdException w:name="Subtitle" w:uiPriority="0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B1C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23726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72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237268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237268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372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37268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23726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37268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7268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qFormat/>
    <w:rsid w:val="00237268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qFormat/>
    <w:rsid w:val="00237268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qFormat/>
    <w:rsid w:val="0023726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qFormat/>
    <w:rsid w:val="00237268"/>
    <w:rPr>
      <w:rFonts w:ascii="Times New Roman" w:eastAsia="Times New Roman" w:hAnsi="Times New Roman" w:cs="Times New Roman"/>
      <w:b/>
      <w:i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qFormat/>
    <w:rsid w:val="00237268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7Char">
    <w:name w:val="Heading 7 Char"/>
    <w:basedOn w:val="DefaultParagraphFont"/>
    <w:link w:val="Heading7"/>
    <w:qFormat/>
    <w:rsid w:val="00237268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qFormat/>
    <w:rsid w:val="00237268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qFormat/>
    <w:rsid w:val="0023726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372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37268"/>
    <w:rPr>
      <w:rFonts w:ascii="Tahoma" w:eastAsia="Calibri" w:hAnsi="Tahoma" w:cs="Times New Roman"/>
      <w:sz w:val="16"/>
      <w:szCs w:val="16"/>
      <w:lang w:val="ro-RO"/>
    </w:rPr>
  </w:style>
  <w:style w:type="paragraph" w:styleId="BlockText">
    <w:name w:val="Block Text"/>
    <w:basedOn w:val="Normal"/>
    <w:qFormat/>
    <w:rsid w:val="00237268"/>
    <w:pPr>
      <w:numPr>
        <w:numId w:val="2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qFormat/>
    <w:rsid w:val="0023726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qFormat/>
    <w:rsid w:val="0023726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3">
    <w:name w:val="Body Text 3"/>
    <w:basedOn w:val="Normal"/>
    <w:link w:val="BodyText3Char"/>
    <w:qFormat/>
    <w:rsid w:val="00237268"/>
    <w:pPr>
      <w:spacing w:after="0" w:line="240" w:lineRule="auto"/>
      <w:jc w:val="both"/>
    </w:pPr>
    <w:rPr>
      <w:rFonts w:ascii="Tahoma" w:eastAsia="Times New Roman" w:hAnsi="Tahoma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qFormat/>
    <w:rsid w:val="00237268"/>
    <w:rPr>
      <w:rFonts w:ascii="Tahoma" w:eastAsia="Times New Roman" w:hAnsi="Tahoma" w:cs="Times New Roman"/>
      <w:szCs w:val="20"/>
    </w:rPr>
  </w:style>
  <w:style w:type="paragraph" w:styleId="BodyTextFirstIndent">
    <w:name w:val="Body Text First Indent"/>
    <w:basedOn w:val="BodyText"/>
    <w:link w:val="BodyTextFirstIndentChar"/>
    <w:qFormat/>
    <w:rsid w:val="00237268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qFormat/>
    <w:rsid w:val="0023726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237268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BodyTextFirstIndent2">
    <w:name w:val="Body Text First Indent 2"/>
    <w:basedOn w:val="BodyTextIndent"/>
    <w:link w:val="BodyTextFirstIndent2Char"/>
    <w:qFormat/>
    <w:rsid w:val="00237268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37268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qFormat/>
    <w:rsid w:val="0023726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qFormat/>
    <w:rsid w:val="0023726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37268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Caption">
    <w:name w:val="caption"/>
    <w:basedOn w:val="Normal"/>
    <w:next w:val="Normal"/>
    <w:qFormat/>
    <w:rsid w:val="00237268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qFormat/>
    <w:rsid w:val="00237268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sid w:val="00237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37268"/>
    <w:rPr>
      <w:b/>
      <w:bCs/>
      <w:lang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3726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Date">
    <w:name w:val="Date"/>
    <w:basedOn w:val="Normal"/>
    <w:next w:val="Normal"/>
    <w:link w:val="DateChar"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qFormat/>
    <w:rsid w:val="0023726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237268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qFormat/>
    <w:rsid w:val="00237268"/>
    <w:pPr>
      <w:numPr>
        <w:numId w:val="3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qFormat/>
    <w:rsid w:val="00237268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Emphasis">
    <w:name w:val="Emphasis"/>
    <w:basedOn w:val="DefaultParagraphFont"/>
    <w:uiPriority w:val="20"/>
    <w:qFormat/>
    <w:rsid w:val="00237268"/>
    <w:rPr>
      <w:i/>
      <w:iCs/>
    </w:rPr>
  </w:style>
  <w:style w:type="paragraph" w:styleId="EndnoteText">
    <w:name w:val="endnote text"/>
    <w:basedOn w:val="Normal"/>
    <w:link w:val="EndnoteTextChar"/>
    <w:semiHidden/>
    <w:qFormat/>
    <w:rsid w:val="00237268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237268"/>
    <w:rPr>
      <w:rFonts w:ascii="Calibri" w:eastAsia="Calibri" w:hAnsi="Calibri" w:cs="Times New Roman"/>
      <w:sz w:val="20"/>
      <w:szCs w:val="20"/>
    </w:rPr>
  </w:style>
  <w:style w:type="paragraph" w:styleId="EnvelopeAddress">
    <w:name w:val="envelope address"/>
    <w:basedOn w:val="Normal"/>
    <w:qFormat/>
    <w:rsid w:val="0023726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qFormat/>
    <w:rsid w:val="0023726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3726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37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237268"/>
    <w:rPr>
      <w:rFonts w:ascii="Calibri" w:eastAsia="Calibri" w:hAnsi="Calibri" w:cs="Times New Roman"/>
      <w:lang w:val="ro-RO"/>
    </w:rPr>
  </w:style>
  <w:style w:type="character" w:styleId="FootnoteReference">
    <w:name w:val="footnote reference"/>
    <w:semiHidden/>
    <w:unhideWhenUsed/>
    <w:qFormat/>
    <w:rsid w:val="00237268"/>
    <w:rPr>
      <w:vertAlign w:val="superscript"/>
    </w:rPr>
  </w:style>
  <w:style w:type="paragraph" w:styleId="FootnoteText">
    <w:name w:val="footnote text"/>
    <w:basedOn w:val="Normal"/>
    <w:link w:val="FootnoteTextChar"/>
    <w:semiHidden/>
    <w:qFormat/>
    <w:rsid w:val="00237268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237268"/>
    <w:rPr>
      <w:rFonts w:ascii="Tahoma" w:eastAsia="Calibri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37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237268"/>
    <w:rPr>
      <w:rFonts w:ascii="Calibri" w:eastAsia="Calibri" w:hAnsi="Calibri" w:cs="Times New Roman"/>
      <w:lang w:val="ro-RO"/>
    </w:rPr>
  </w:style>
  <w:style w:type="paragraph" w:styleId="HTMLAddress">
    <w:name w:val="HTML Address"/>
    <w:basedOn w:val="Normal"/>
    <w:link w:val="HTMLAddressChar"/>
    <w:qFormat/>
    <w:rsid w:val="00237268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qFormat/>
    <w:rsid w:val="00237268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237268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237268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qFormat/>
    <w:rsid w:val="00237268"/>
    <w:rPr>
      <w:color w:val="0000FF"/>
      <w:u w:val="single"/>
    </w:rPr>
  </w:style>
  <w:style w:type="paragraph" w:styleId="List">
    <w:name w:val="List"/>
    <w:basedOn w:val="Normal"/>
    <w:qFormat/>
    <w:rsid w:val="00237268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qFormat/>
    <w:rsid w:val="00237268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qFormat/>
    <w:rsid w:val="00237268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qFormat/>
    <w:rsid w:val="00237268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qFormat/>
    <w:rsid w:val="00237268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qFormat/>
    <w:rsid w:val="00237268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qFormat/>
    <w:rsid w:val="00237268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qFormat/>
    <w:rsid w:val="00237268"/>
    <w:pPr>
      <w:tabs>
        <w:tab w:val="left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qFormat/>
    <w:rsid w:val="00237268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qFormat/>
    <w:rsid w:val="00237268"/>
    <w:pPr>
      <w:tabs>
        <w:tab w:val="left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qFormat/>
    <w:rsid w:val="00237268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qFormat/>
    <w:rsid w:val="00237268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qFormat/>
    <w:rsid w:val="00237268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qFormat/>
    <w:rsid w:val="00237268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qFormat/>
    <w:rsid w:val="00237268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qFormat/>
    <w:rsid w:val="00237268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qFormat/>
    <w:rsid w:val="00237268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qFormat/>
    <w:rsid w:val="00237268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qFormat/>
    <w:rsid w:val="00237268"/>
    <w:pPr>
      <w:tabs>
        <w:tab w:val="left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qFormat/>
    <w:rsid w:val="00237268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MacroText">
    <w:name w:val="macro"/>
    <w:link w:val="MacroTextChar"/>
    <w:semiHidden/>
    <w:qFormat/>
    <w:rsid w:val="00237268"/>
    <w:pPr>
      <w:numPr>
        <w:numId w:val="9"/>
      </w:numPr>
      <w:tabs>
        <w:tab w:val="left" w:pos="480"/>
        <w:tab w:val="left" w:pos="96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qFormat/>
    <w:rsid w:val="00237268"/>
    <w:rPr>
      <w:rFonts w:ascii="Courier New" w:eastAsia="Calibri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qFormat/>
    <w:rsid w:val="002372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qFormat/>
    <w:rsid w:val="00237268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qFormat/>
    <w:rsid w:val="00237268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Indent">
    <w:name w:val="Normal Indent"/>
    <w:basedOn w:val="Normal"/>
    <w:qFormat/>
    <w:rsid w:val="0023726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237268"/>
  </w:style>
  <w:style w:type="paragraph" w:styleId="PlainText">
    <w:name w:val="Plain Text"/>
    <w:basedOn w:val="Normal"/>
    <w:link w:val="PlainTextChar"/>
    <w:uiPriority w:val="99"/>
    <w:qFormat/>
    <w:rsid w:val="00237268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237268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qFormat/>
    <w:rsid w:val="00237268"/>
    <w:pPr>
      <w:numPr>
        <w:numId w:val="10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qFormat/>
    <w:rsid w:val="00237268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Strong">
    <w:name w:val="Strong"/>
    <w:uiPriority w:val="22"/>
    <w:qFormat/>
    <w:rsid w:val="00237268"/>
    <w:rPr>
      <w:b/>
      <w:bCs/>
    </w:rPr>
  </w:style>
  <w:style w:type="paragraph" w:styleId="Subtitle">
    <w:name w:val="Subtitle"/>
    <w:basedOn w:val="Normal"/>
    <w:link w:val="SubtitleChar"/>
    <w:qFormat/>
    <w:rsid w:val="00237268"/>
    <w:pPr>
      <w:numPr>
        <w:numId w:val="11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qFormat/>
    <w:rsid w:val="00237268"/>
    <w:rPr>
      <w:rFonts w:ascii="Arial" w:eastAsia="Times New Roman" w:hAnsi="Arial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qFormat/>
    <w:rsid w:val="00237268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37268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qFormat/>
    <w:rsid w:val="00237268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semiHidden/>
    <w:qFormat/>
    <w:rsid w:val="0023726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qFormat/>
    <w:rsid w:val="00237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M38">
    <w:name w:val="CM38"/>
    <w:basedOn w:val="Default"/>
    <w:next w:val="Default"/>
    <w:qFormat/>
    <w:rsid w:val="00237268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qFormat/>
    <w:rsid w:val="00237268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qFormat/>
    <w:rsid w:val="00237268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qFormat/>
    <w:rsid w:val="0023726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qFormat/>
    <w:rsid w:val="00237268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qFormat/>
    <w:rsid w:val="00237268"/>
    <w:rPr>
      <w:b/>
      <w:bCs/>
      <w:color w:val="008F00"/>
    </w:rPr>
  </w:style>
  <w:style w:type="character" w:customStyle="1" w:styleId="BodyTextIndentChar1">
    <w:name w:val="Body Text Indent Char1"/>
    <w:uiPriority w:val="99"/>
    <w:semiHidden/>
    <w:qFormat/>
    <w:rsid w:val="0023726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3726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msolistparagraphcxspmiddle">
    <w:name w:val="msolistparagraphcxspmiddle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qFormat/>
    <w:rsid w:val="00237268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qFormat/>
    <w:rsid w:val="00237268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qFormat/>
    <w:rsid w:val="00237268"/>
  </w:style>
  <w:style w:type="character" w:customStyle="1" w:styleId="FootnoteTextChar1">
    <w:name w:val="Footnote Text Char1"/>
    <w:uiPriority w:val="99"/>
    <w:semiHidden/>
    <w:qFormat/>
    <w:rsid w:val="00237268"/>
    <w:rPr>
      <w:lang w:eastAsia="en-US"/>
    </w:rPr>
  </w:style>
  <w:style w:type="character" w:customStyle="1" w:styleId="tal1">
    <w:name w:val="tal1"/>
    <w:basedOn w:val="DefaultParagraphFont"/>
    <w:qFormat/>
    <w:rsid w:val="00237268"/>
  </w:style>
  <w:style w:type="character" w:customStyle="1" w:styleId="tpa1">
    <w:name w:val="tpa1"/>
    <w:basedOn w:val="DefaultParagraphFont"/>
    <w:qFormat/>
    <w:rsid w:val="00237268"/>
  </w:style>
  <w:style w:type="character" w:customStyle="1" w:styleId="BalloonTextChar1">
    <w:name w:val="Balloon Text Char1"/>
    <w:uiPriority w:val="99"/>
    <w:semiHidden/>
    <w:qFormat/>
    <w:rsid w:val="00237268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uiPriority w:val="99"/>
    <w:semiHidden/>
    <w:qFormat/>
    <w:rsid w:val="00237268"/>
    <w:rPr>
      <w:rFonts w:ascii="Tahoma" w:hAnsi="Tahoma" w:cs="Tahoma"/>
      <w:sz w:val="16"/>
      <w:szCs w:val="16"/>
      <w:lang w:eastAsia="en-US"/>
    </w:rPr>
  </w:style>
  <w:style w:type="character" w:customStyle="1" w:styleId="MacroTextChar1">
    <w:name w:val="Macro Text Char1"/>
    <w:uiPriority w:val="99"/>
    <w:semiHidden/>
    <w:qFormat/>
    <w:rsid w:val="00237268"/>
    <w:rPr>
      <w:rFonts w:ascii="Courier New" w:hAnsi="Courier New" w:cs="Courier New"/>
      <w:lang w:eastAsia="en-US"/>
    </w:rPr>
  </w:style>
  <w:style w:type="character" w:customStyle="1" w:styleId="EndnoteTextChar1">
    <w:name w:val="Endnote Text Char1"/>
    <w:uiPriority w:val="99"/>
    <w:semiHidden/>
    <w:qFormat/>
    <w:rsid w:val="00237268"/>
    <w:rPr>
      <w:lang w:eastAsia="en-US"/>
    </w:rPr>
  </w:style>
  <w:style w:type="paragraph" w:customStyle="1" w:styleId="ListParagraph1">
    <w:name w:val="List Paragraph1"/>
    <w:basedOn w:val="Normal"/>
    <w:qFormat/>
    <w:rsid w:val="002372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237268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DefaultParagraphFont"/>
    <w:qFormat/>
    <w:rsid w:val="00237268"/>
  </w:style>
  <w:style w:type="character" w:customStyle="1" w:styleId="sttlitera">
    <w:name w:val="st_tlitera"/>
    <w:basedOn w:val="DefaultParagraphFont"/>
    <w:qFormat/>
    <w:rsid w:val="00237268"/>
  </w:style>
  <w:style w:type="character" w:customStyle="1" w:styleId="tpa">
    <w:name w:val="tpa"/>
    <w:basedOn w:val="DefaultParagraphFont"/>
    <w:qFormat/>
    <w:rsid w:val="00237268"/>
  </w:style>
  <w:style w:type="paragraph" w:customStyle="1" w:styleId="Style2">
    <w:name w:val="Style 2"/>
    <w:basedOn w:val="Normal"/>
    <w:qFormat/>
    <w:rsid w:val="00237268"/>
    <w:pPr>
      <w:widowControl w:val="0"/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qFormat/>
    <w:rsid w:val="00237268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qFormat/>
    <w:rsid w:val="00237268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character" w:customStyle="1" w:styleId="part">
    <w:name w:val="p_art"/>
    <w:qFormat/>
    <w:rsid w:val="00237268"/>
  </w:style>
  <w:style w:type="character" w:customStyle="1" w:styleId="sttalineat">
    <w:name w:val="st_talineat"/>
    <w:basedOn w:val="DefaultParagraphFont"/>
    <w:qFormat/>
    <w:rsid w:val="00237268"/>
  </w:style>
  <w:style w:type="character" w:customStyle="1" w:styleId="sttpar">
    <w:name w:val="st_tpar"/>
    <w:basedOn w:val="DefaultParagraphFont"/>
    <w:qFormat/>
    <w:rsid w:val="00237268"/>
  </w:style>
  <w:style w:type="character" w:customStyle="1" w:styleId="do1">
    <w:name w:val="do1"/>
    <w:qFormat/>
    <w:rsid w:val="00237268"/>
    <w:rPr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qFormat/>
    <w:rsid w:val="00237268"/>
  </w:style>
  <w:style w:type="character" w:customStyle="1" w:styleId="fontstyle01">
    <w:name w:val="fontstyle01"/>
    <w:basedOn w:val="DefaultParagraphFont"/>
    <w:qFormat/>
    <w:rsid w:val="00237268"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DefaultParagraphFont"/>
    <w:qFormat/>
    <w:rsid w:val="00237268"/>
    <w:rPr>
      <w:rFonts w:ascii="TimesNewRomanPS-BoldMT" w:hAnsi="TimesNewRomanPS-BoldMT" w:hint="default"/>
      <w:b/>
      <w:bCs/>
      <w:color w:val="000000"/>
      <w:sz w:val="22"/>
      <w:szCs w:val="22"/>
    </w:rPr>
  </w:style>
  <w:style w:type="character" w:customStyle="1" w:styleId="sden">
    <w:name w:val="s_den"/>
    <w:basedOn w:val="DefaultParagraphFont"/>
    <w:qFormat/>
    <w:rsid w:val="00237268"/>
  </w:style>
  <w:style w:type="character" w:customStyle="1" w:styleId="shdr">
    <w:name w:val="s_hdr"/>
    <w:basedOn w:val="DefaultParagraphFont"/>
    <w:qFormat/>
    <w:rsid w:val="00237268"/>
  </w:style>
  <w:style w:type="character" w:customStyle="1" w:styleId="FollowedHyperlink1">
    <w:name w:val="FollowedHyperlink1"/>
    <w:basedOn w:val="DefaultParagraphFont"/>
    <w:uiPriority w:val="99"/>
    <w:semiHidden/>
    <w:unhideWhenUsed/>
    <w:qFormat/>
    <w:rsid w:val="00237268"/>
    <w:rPr>
      <w:color w:val="800080"/>
      <w:u w:val="single"/>
    </w:rPr>
  </w:style>
  <w:style w:type="character" w:customStyle="1" w:styleId="fontstyle11">
    <w:name w:val="fontstyle11"/>
    <w:basedOn w:val="DefaultParagraphFont"/>
    <w:qFormat/>
    <w:rsid w:val="00237268"/>
    <w:rPr>
      <w:rFonts w:ascii="Bookman-DemiItalic" w:hAnsi="Bookman-DemiItalic" w:hint="default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qFormat/>
    <w:rsid w:val="00237268"/>
    <w:rPr>
      <w:rFonts w:ascii="BoldItalic" w:hAnsi="BoldItalic" w:hint="default"/>
      <w:b/>
      <w:bCs/>
      <w:i/>
      <w:iCs/>
      <w:color w:val="000000"/>
      <w:sz w:val="22"/>
      <w:szCs w:val="22"/>
    </w:rPr>
  </w:style>
  <w:style w:type="paragraph" w:customStyle="1" w:styleId="xxmsonormal">
    <w:name w:val="x_x_msonormal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ln">
    <w:name w:val="s_aln"/>
    <w:basedOn w:val="DefaultParagraphFont"/>
    <w:qFormat/>
    <w:rsid w:val="00237268"/>
  </w:style>
  <w:style w:type="character" w:customStyle="1" w:styleId="salnttl">
    <w:name w:val="s_aln_ttl"/>
    <w:basedOn w:val="DefaultParagraphFont"/>
    <w:qFormat/>
    <w:rsid w:val="00237268"/>
  </w:style>
  <w:style w:type="character" w:customStyle="1" w:styleId="salnbdy">
    <w:name w:val="s_aln_bdy"/>
    <w:basedOn w:val="DefaultParagraphFont"/>
    <w:qFormat/>
    <w:rsid w:val="00237268"/>
  </w:style>
  <w:style w:type="character" w:customStyle="1" w:styleId="ppar1">
    <w:name w:val="p_par1"/>
    <w:basedOn w:val="DefaultParagraphFont"/>
    <w:qFormat/>
    <w:rsid w:val="00237268"/>
    <w:rPr>
      <w:rFonts w:ascii="Verdana" w:hAnsi="Verdana" w:hint="default"/>
      <w:sz w:val="28"/>
      <w:szCs w:val="28"/>
    </w:rPr>
  </w:style>
  <w:style w:type="character" w:customStyle="1" w:styleId="slit">
    <w:name w:val="s_lit"/>
    <w:basedOn w:val="DefaultParagraphFont"/>
    <w:qFormat/>
    <w:rsid w:val="00237268"/>
  </w:style>
  <w:style w:type="character" w:customStyle="1" w:styleId="slitbdy">
    <w:name w:val="s_lit_bdy"/>
    <w:basedOn w:val="DefaultParagraphFont"/>
    <w:qFormat/>
    <w:rsid w:val="00237268"/>
  </w:style>
  <w:style w:type="character" w:customStyle="1" w:styleId="slitttl">
    <w:name w:val="s_lit_ttl"/>
    <w:basedOn w:val="DefaultParagraphFont"/>
    <w:qFormat/>
    <w:rsid w:val="00237268"/>
  </w:style>
  <w:style w:type="paragraph" w:customStyle="1" w:styleId="Revision1">
    <w:name w:val="Revision1"/>
    <w:hidden/>
    <w:uiPriority w:val="99"/>
    <w:semiHidden/>
    <w:qFormat/>
    <w:rsid w:val="00237268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slgi">
    <w:name w:val="s_lgi"/>
    <w:basedOn w:val="DefaultParagraphFont"/>
    <w:qFormat/>
    <w:rsid w:val="00237268"/>
  </w:style>
  <w:style w:type="paragraph" w:customStyle="1" w:styleId="al">
    <w:name w:val="a_l"/>
    <w:basedOn w:val="Normal"/>
    <w:rsid w:val="0023726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o-RO"/>
    </w:rPr>
  </w:style>
  <w:style w:type="table" w:customStyle="1" w:styleId="TableNormal1">
    <w:name w:val="Table Normal1"/>
    <w:rsid w:val="00237268"/>
    <w:pPr>
      <w:spacing w:after="200" w:line="276" w:lineRule="auto"/>
    </w:pPr>
    <w:rPr>
      <w:rFonts w:ascii="Calibri" w:eastAsia="Calibri" w:hAnsi="Calibri" w:cs="Calibri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2372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602A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02A7D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02A7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37AF2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37AF2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37AF2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37AF2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37AF2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37AF2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0025-67CD-4C9F-BA69-49D179B3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Barbulescu Adrian</dc:creator>
  <cp:keywords/>
  <dc:description/>
  <cp:lastModifiedBy>Adriana Butoi</cp:lastModifiedBy>
  <cp:revision>2</cp:revision>
  <cp:lastPrinted>2024-12-03T07:50:00Z</cp:lastPrinted>
  <dcterms:created xsi:type="dcterms:W3CDTF">2025-03-11T07:45:00Z</dcterms:created>
  <dcterms:modified xsi:type="dcterms:W3CDTF">2025-03-11T07:45:00Z</dcterms:modified>
</cp:coreProperties>
</file>